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2253f" w14:textId="df225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Жамбылского сельского округа Карасуского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29 апреля 2022 года № 121. Отменено решением маслихата Карасуского района Костанайской области от 21 августа 2023 года № 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Карасуского района Костанайской области от 21.08.2023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Карасуский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Жамбылского сельского округа Карасуского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Жамбылского сельского округа Карасуского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апреля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Жамбылского сельского округа Карасуского района Костанайской области 1. Общие положения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Жамбылского сельского округа Карасуского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Жамбылского сельского округа.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Жамбылского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Жамбылского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 организуется акимом Жамбылского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соответствующих сел,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Жамбылского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Жамбылского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Карасуским районным маслихатом.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Жамбылского сельского округа.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апреля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всходе местного сообщества Жамбылского сельского округа Карасуского района Костанайской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Жамбыл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Гагарина улица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Зоненко улица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улица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Ленинградская улица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улица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улица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Пионерская улица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улица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Снежная улица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улица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переулок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Павловское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Белорусская улица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улица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улица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 улица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Павлова улица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 улица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улица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Украинская улица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Элеваторная улица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улица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