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e69" w14:textId="ee51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92 "О бюджетах сел и сельских округов Карасуского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апреля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бюджетах сел, сельских округов Карасуского района на 2022 - 2024 годы" от 29 декабря 2021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–18 768,0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–25 429,0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1 901,0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2022-2024 годы согласно приложениям 4, 5 и 6 к настоящему решению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–22 348,0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–1 743,0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–20 605,0 тысячи тенге;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25 155,4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- 2 807,4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2 807,4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26 016,0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22 708,0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28 663,1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- 2 647,1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2647,1 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Ильичевского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27 215,0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2 510,0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24 705,0 тысяч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27 263,1 тысяча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- 48,1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48,1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19 968,0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17 072,0 тысяч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–20 708,5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265 132,5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22 399,0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– 374,0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– 0,0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поступлениям трансфертов – 242 359,5 тысяч тенге;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270 016,6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чистое бюджетное кредитование – 0,0 тенге, в том числе: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- 4 884,1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4 884,1 тысяча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30 996,0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4 895,0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336,0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25 765,0 тысяч тенге;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32 368,0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- 1 372,0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1 372,0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25 212,0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3 899,0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21 313,0 тысяч тенге;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26 265,4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- 1 053,4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1 053,4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26 025,0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1 738,0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24 287,0 тысяч тенге;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26 391,6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- 366,6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366,6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53 563,0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11 916,0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41 647,0 тысяч тенге;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55 471,5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- 1 908,5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1 908,5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Ушаковского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25 624,0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1 470,0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24 154,0 тысяч тенге;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27 153,3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- 1 529,3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1 529,3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27 442,0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11 127,0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16 315,0 тысяч тенге;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–30 999,7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- 3 557,7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3 557,7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26 141,0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1 549,0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24 592,0 тысяч тенге;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27 008,8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- 867,8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867,8 тысяч тенге.";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2022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пунктоыв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2022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