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6f99" w14:textId="ece6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5 февраля 2020 года № 369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Карасуского района Костанайской области от 4 февраля 2022 года № 102</w:t>
      </w:r>
    </w:p>
    <w:p>
      <w:pPr>
        <w:spacing w:after="0"/>
        <w:ind w:left="0"/>
        <w:jc w:val="both"/>
      </w:pPr>
      <w:bookmarkStart w:name="z4" w:id="0"/>
      <w:r>
        <w:rPr>
          <w:rFonts w:ascii="Times New Roman"/>
          <w:b w:val="false"/>
          <w:i w:val="false"/>
          <w:color w:val="000000"/>
          <w:sz w:val="28"/>
        </w:rPr>
        <w:t>
      Карасуский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5 февраля 2020 года № 369 (зарегистрировано в Реестре государственной регистрации нормативных правовых актов за № 8950)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Карасуский районный маслихат РЕШИЛ:";</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w:t>
      </w:r>
    </w:p>
    <w:bookmarkStart w:name="z9"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bookmarkStart w:name="z10" w:id="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11"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 сельских округов:</w:t>
      </w:r>
    </w:p>
    <w:bookmarkEnd w:id="5"/>
    <w:bookmarkStart w:name="z12" w:id="6"/>
    <w:p>
      <w:pPr>
        <w:spacing w:after="0"/>
        <w:ind w:left="0"/>
        <w:jc w:val="both"/>
      </w:pPr>
      <w:r>
        <w:rPr>
          <w:rFonts w:ascii="Times New Roman"/>
          <w:b w:val="false"/>
          <w:i w:val="false"/>
          <w:color w:val="000000"/>
          <w:sz w:val="28"/>
        </w:rPr>
        <w:t>
      1) до 10 тысяч населения 5-10 членов собрания;</w:t>
      </w:r>
    </w:p>
    <w:bookmarkEnd w:id="6"/>
    <w:bookmarkStart w:name="z13" w:id="7"/>
    <w:p>
      <w:pPr>
        <w:spacing w:after="0"/>
        <w:ind w:left="0"/>
        <w:jc w:val="both"/>
      </w:pPr>
      <w:r>
        <w:rPr>
          <w:rFonts w:ascii="Times New Roman"/>
          <w:b w:val="false"/>
          <w:i w:val="false"/>
          <w:color w:val="000000"/>
          <w:sz w:val="28"/>
        </w:rPr>
        <w:t>
      2) 10-15 тысяч населения – 11-15 членов собрания;</w:t>
      </w:r>
    </w:p>
    <w:bookmarkEnd w:id="7"/>
    <w:bookmarkStart w:name="z14" w:id="8"/>
    <w:p>
      <w:pPr>
        <w:spacing w:after="0"/>
        <w:ind w:left="0"/>
        <w:jc w:val="both"/>
      </w:pPr>
      <w:r>
        <w:rPr>
          <w:rFonts w:ascii="Times New Roman"/>
          <w:b w:val="false"/>
          <w:i w:val="false"/>
          <w:color w:val="000000"/>
          <w:sz w:val="28"/>
        </w:rPr>
        <w:t>
      3) 15-20 тысяч населения – 16-20 членов собрания;</w:t>
      </w:r>
    </w:p>
    <w:bookmarkEnd w:id="8"/>
    <w:bookmarkStart w:name="z15" w:id="9"/>
    <w:p>
      <w:pPr>
        <w:spacing w:after="0"/>
        <w:ind w:left="0"/>
        <w:jc w:val="both"/>
      </w:pPr>
      <w:r>
        <w:rPr>
          <w:rFonts w:ascii="Times New Roman"/>
          <w:b w:val="false"/>
          <w:i w:val="false"/>
          <w:color w:val="000000"/>
          <w:sz w:val="28"/>
        </w:rPr>
        <w:t>
      4) свыше 20 тысяч населения – 21-25 членов собрания.</w:t>
      </w:r>
    </w:p>
    <w:bookmarkEnd w:id="9"/>
    <w:bookmarkStart w:name="z16"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7"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bookmarkStart w:name="z21"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22" w:id="15"/>
    <w:p>
      <w:pPr>
        <w:spacing w:after="0"/>
        <w:ind w:left="0"/>
        <w:jc w:val="both"/>
      </w:pPr>
      <w:r>
        <w:rPr>
          <w:rFonts w:ascii="Times New Roman"/>
          <w:b w:val="false"/>
          <w:i w:val="false"/>
          <w:color w:val="000000"/>
          <w:sz w:val="28"/>
        </w:rPr>
        <w:t>
      согласование проекта бюджета сел, сельских округов и отчета об исполнении бюджета;</w:t>
      </w:r>
    </w:p>
    <w:bookmarkEnd w:id="15"/>
    <w:bookmarkStart w:name="z23" w:id="16"/>
    <w:p>
      <w:pPr>
        <w:spacing w:after="0"/>
        <w:ind w:left="0"/>
        <w:jc w:val="both"/>
      </w:pPr>
      <w:r>
        <w:rPr>
          <w:rFonts w:ascii="Times New Roman"/>
          <w:b w:val="false"/>
          <w:i w:val="false"/>
          <w:color w:val="000000"/>
          <w:sz w:val="28"/>
        </w:rPr>
        <w:t>
      согласование корректировки бюджета сел,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24" w:id="17"/>
    <w:p>
      <w:pPr>
        <w:spacing w:after="0"/>
        <w:ind w:left="0"/>
        <w:jc w:val="both"/>
      </w:pPr>
      <w:r>
        <w:rPr>
          <w:rFonts w:ascii="Times New Roman"/>
          <w:b w:val="false"/>
          <w:i w:val="false"/>
          <w:color w:val="000000"/>
          <w:sz w:val="28"/>
        </w:rPr>
        <w:t>
      согласование решений аппарата сел, сельских округов по управлению коммунальной собственностью сел, сельских округов (коммунальной собственностью местного самоуправления);</w:t>
      </w:r>
    </w:p>
    <w:bookmarkEnd w:id="17"/>
    <w:bookmarkStart w:name="z25"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сельских округов;</w:t>
      </w:r>
    </w:p>
    <w:bookmarkEnd w:id="18"/>
    <w:bookmarkStart w:name="z26"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сельских округов;</w:t>
      </w:r>
    </w:p>
    <w:bookmarkEnd w:id="19"/>
    <w:bookmarkStart w:name="z27" w:id="20"/>
    <w:p>
      <w:pPr>
        <w:spacing w:after="0"/>
        <w:ind w:left="0"/>
        <w:jc w:val="both"/>
      </w:pPr>
      <w:r>
        <w:rPr>
          <w:rFonts w:ascii="Times New Roman"/>
          <w:b w:val="false"/>
          <w:i w:val="false"/>
          <w:color w:val="000000"/>
          <w:sz w:val="28"/>
        </w:rPr>
        <w:t>
      согласование отчуждения коммунального имущества сел, сельских округов;</w:t>
      </w:r>
    </w:p>
    <w:bookmarkEnd w:id="20"/>
    <w:bookmarkStart w:name="z28" w:id="2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
    <w:bookmarkStart w:name="z29" w:id="2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 сельских округов для дальнейшего внесения в соответствующую районную избирательную комиссию для регистрации в качестве кандидата в акимы сел, сельских округов;</w:t>
      </w:r>
    </w:p>
    <w:bookmarkEnd w:id="22"/>
    <w:bookmarkStart w:name="z30" w:id="23"/>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сельских округов;</w:t>
      </w:r>
    </w:p>
    <w:bookmarkEnd w:id="23"/>
    <w:bookmarkStart w:name="z31"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2"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3" w:id="26"/>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34"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5"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6"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9"/>
    <w:bookmarkStart w:name="z37"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1"/>
    <w:bookmarkStart w:name="z40"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
    <w:bookmarkStart w:name="z41" w:id="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3"/>
    <w:bookmarkStart w:name="z42" w:id="3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4" w:id="35"/>
    <w:p>
      <w:pPr>
        <w:spacing w:after="0"/>
        <w:ind w:left="0"/>
        <w:jc w:val="both"/>
      </w:pPr>
      <w:r>
        <w:rPr>
          <w:rFonts w:ascii="Times New Roman"/>
          <w:b w:val="false"/>
          <w:i w:val="false"/>
          <w:color w:val="000000"/>
          <w:sz w:val="28"/>
        </w:rPr>
        <w:t>
      "13. Решения, принятые собранием, рассматриваются акимом сел, сельских округов и доводятся аппаратом акима сел, сельских округов до членов собрания в срок не более пяти рабочих дней.</w:t>
      </w:r>
    </w:p>
    <w:bookmarkEnd w:id="35"/>
    <w:bookmarkStart w:name="z45" w:id="3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6"/>
    <w:bookmarkStart w:name="z46" w:id="3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 сельских округов, вопрос разрешается вышестоящим акимом.</w:t>
      </w:r>
    </w:p>
    <w:bookmarkEnd w:id="37"/>
    <w:bookmarkStart w:name="z47" w:id="38"/>
    <w:p>
      <w:pPr>
        <w:spacing w:after="0"/>
        <w:ind w:left="0"/>
        <w:jc w:val="both"/>
      </w:pPr>
      <w:r>
        <w:rPr>
          <w:rFonts w:ascii="Times New Roman"/>
          <w:b w:val="false"/>
          <w:i w:val="false"/>
          <w:color w:val="000000"/>
          <w:sz w:val="28"/>
        </w:rPr>
        <w:t>
      Аким сел, сельских округов,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8"/>
    <w:bookmarkStart w:name="z48" w:id="3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9"/>
    <w:bookmarkStart w:name="z49" w:id="4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