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eb76" w14:textId="b1ae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культуры, развития языков, физической культуры и спорта акимата Карасуского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28 апреля 2022 года № 84. Отменено постановлением акимата Карасуского района Костанайской области от 15 июня 2023 года №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Карасуского района Костанайской области от 15.06.2023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культуры, развития языков, физической культуры и спорта акимата Карасуского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культуры, развития языков, физической культуры и спорта акимата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настояшего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вежения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Карасуского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культуры, развития языков, физической культуры и спорта акимата Карасуского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культуры, развития языков, физической культуры и спорта акимата Карасуского района" (далее – Отдел) является государственным органом Республики Казахстан, осуществляющим руководство в сфере культуры, развития языков, физической культуры и спорта.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культуры, развития языков, физической культуры и спорта акимата Карасуского района" имеет подведомственные организации: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"Карасуская централизованная библиотечная система отдела культуры, развития языков, физической культуры и спорта акимата Карасуского района".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казенное предприятие "Районный Дом культуры "Достык" отдела культуры, развития языков, физической культуры и спорта акимата Карасуского района".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коммунальное казенное учреждение "Центр обучения языками отдела культуры, развития языков, физической культуры и спорта акимата Карасуского района".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коммунальное учреждение "Карасу Арена" отдела культуры, развития языков, физической культуры и спорта акимата Карасуского района".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государственном языке, бланки установленного образца,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 703.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физической культуры и спорта и другими актами, предусмотренными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трудовым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111000, Республика Казахстан, Костанайская область, Карасуский район, село Карасу, улица А. Исакова 75.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за счет средств местного бюджета.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 физической культуры и спорта.</w:t>
      </w:r>
    </w:p>
    <w:bookmarkEnd w:id="26"/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обеспечение, реализация государственной политики в области культуры, развития языков, физической культуры и спорта в соответствии с Законами Республики Казахстан, актами и поручениями Президента, Правительства Республики Казахстан, относящимися к компетенции отдела культуры, развития языков, физической культуры и спорта;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подведомственных организаций по вопросам реализации государственной политики по развитию физической культуры и спорта, взаимодействие по вопросам, касающимся решения проблем отрасли;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пропаганды физической культуры и спорта;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поддержка и стимулирование физической культуры и спорта;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и укрепление материально-технической базы физической культуры и спорта, развитие их инфраструктуры;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Предметом деятельности государственного учреждения "Отдел культуры, развития языков, физической культуры и спорта акимата Карасуского района" является осуществление функций местного государственного управления в области культуры и развития языков на территории Карасуского района, создание условий для сохранения и развития культуры всех народов, проживающих на территории района; содействие в реализации гражданами прав на свободу творчества, культурную деятельность, удовлетворение духовных потребностей; содействие развитию сферы досуга, обеспечению разнообразия культурно-досуговой деятельности различных слоев населения, осуществление деятельности по сохранению и использованию историко-культурного наследия; реализация законодательства Республики Казахстан о языках на территории района, информирование населения через средства массовой информации о реализации государственного языка.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свою деятельность во взаимодействии с другими органами исполнительной власти;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отдела физической культуры и спорта;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организационно-методическую, информационную и иную помощь организациям района, в ведении которых находятся вопросы в сфере культуры, развития языков, физической культуры и спорта, и иные вопросы, входящие в компетенцию отдела культуры, развития языков, физической культуры и спорта;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 с юридическими лицами и гражданами, приобретать имущественные и личные неимущественные права, быть истцом и ответчиком в суде.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проектам нормативно–правовых актов, принимаемых акимом и акиматом района по вопросам компетенции государственного учреждения;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реализовывать единый региональный календарь спортивно-массовых мероприятий;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соревнования по видам спорта на районном уровне;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подготовку районных сборных команд по различным видам спорта и их выступления на соревнованиях;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развивать массовые и национальные виды спорта на территории района;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координировать деятельность физкультурно-спортивных организаций на территории района;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оказывать государственную услугу: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доступность стандарта государственных услуг;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информированность услугополучателей о порядке оказания государственных услуг.</w:t>
      </w:r>
    </w:p>
    <w:bookmarkEnd w:id="51"/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Отделом осуществляется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назначается на должность и освобождается от должности в соответствии с трудовым законодательством Республики Казахстан.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культуры, развития языков, физической культуры и спорта не имеет заместителей.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Отдела: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Отдел в государственных органах и организациях;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в Отделе, несет персональную ответственность за непринятие мер по противодействию коррупции;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руководит работой Отдела и несет персональную ответственность за выполнение возложенных задач и функций;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издает приказы только в пределах компетенции, установленной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служебную документацию;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назначает и освобождает, налагает дисциплинарные взыскания и применяет меры поощрения на сотрудников Отдела;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личный прием физических лиц и представителей юридических лиц;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контролирует исполнение в Отделе законодательства Республики Казахстан о государственной службе;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функции, возложенные на него законодательством Республики Казахстан, настоящим положением.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замещающим, в соответствии с действующим законодательством.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Режим работы Отдела устанавливается в соответствии с трудовым законодательством Республики Казахстан.</w:t>
      </w:r>
    </w:p>
    <w:bookmarkEnd w:id="67"/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Отделом, относится к коммунальной собственности.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Отдел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2"/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Отдела осуществляются в соответствии с законодательством Республики Казахстан.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