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cdc21" w14:textId="b2cdc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схемы пастбищеоборотов на основании геоботанического обследования пастбищ на 2022-2023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Карасуского района Костанайской области от 14 апреля 2022 года № 67.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подпунктом 3)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пастбищах" акимат Карасуского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схему пастбищеоборотов на основании геоботанического обследования пастбищ на 2022-2023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предпринимательства и сельского хозяйства акимата Карасуского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двадцати календарных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Карасуского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Карасуского района.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Радченко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апреля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пастбищеоборотов на основании геоботанического обследования пастбищ на 2022-2023 годы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Загон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Загон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Загон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Загон 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 3</w:t>
            </w:r>
          </w:p>
        </w:tc>
      </w:tr>
    </w:tbl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1, 2, 3, 4 - очередность использования загонов в году.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"/>
    <w:p>
      <w:pPr>
        <w:spacing w:after="0"/>
        <w:ind w:left="0"/>
        <w:jc w:val="both"/>
      </w:pPr>
      <w:r>
        <w:drawing>
          <wp:inline distT="0" distB="0" distL="0" distR="0">
            <wp:extent cx="7810500" cy="7670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67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