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48962" w14:textId="41489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"Отдел архитектуры, градостроительства и строительства акимата Карасуского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Карасуского района Костанайской области от 8 апреля 2022 года № 62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 акимат Карасуского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архитектуры, градостроительства и строительства акимата Карасуского района".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архитектуры, градостроительства и строительства акимата Карасуского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вышеуказанного </w:t>
      </w:r>
      <w:r>
        <w:rPr>
          <w:rFonts w:ascii="Times New Roman"/>
          <w:b w:val="false"/>
          <w:i w:val="false"/>
          <w:color w:val="000000"/>
          <w:sz w:val="28"/>
        </w:rPr>
        <w:t>Положения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органах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двадцати календарных дней со дня подписания настояшего постановдения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вежения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Карасуского района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района.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Карасуского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Радченко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Карасуского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апреля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</w:t>
            </w:r>
          </w:p>
        </w:tc>
      </w:tr>
    </w:tbl>
    <w:bookmarkStart w:name="z1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архитектуры, градостроительства и строительства акимата Карасуского района"</w:t>
      </w:r>
    </w:p>
    <w:bookmarkEnd w:id="8"/>
    <w:bookmarkStart w:name="z1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архитектуры, градостроительства и строительства акимата Карасуского района" (далее - ГУ "Отдел архитектуры, градостроительства и строительства акимата Карасуского района") является государственным органом Республики Казахстан, осуществляющим руководство в сфере архитектуры, градостроительства и строительства на территории района.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ГУ "Отдел архитектуры, градостроительства и строительства акимата Карасуского района"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ГУ "Отдел архитектуры, градостроительства и строительства акимата Карасуского района" является юридическим лицом, в организационно-правовой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казахском языке, бланки установленного образца, счета в органах казначейства в соответствии с законодательством Республики Казахстан.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ГУ "Отдел архитектуры, градостроительства и строительства акимата Карасуского района" вступает в гражданско-правовые отношения от собственного имени.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ГУ "Отдел архитектуры, градостроительства и строительства акимата Карасуского района"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ГУ "Отдел архитектуры, градостроительства и строительства акимата Карасуского района" по вопросам своей компетенции в установленном законодательством порядке принимает решения, оформляемые приказами руководителя и другими актами, предусмотренными законодательством Республики Казахстан.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ГУ "Отдел архитектуры, градостроительства и строительства акимата Карасуского района" утверждаются в соответствии с законодательством Республики Казахстан.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Местонахождения юридического лица: 11100, Республика Казахстан, Костанайская область, Карасуский район, село Карасу, улица А.Исакова, 73.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ГУ "Отдел архитектуры, градостроительства и строительства акимата Карасуского района".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Финансирование деятельности ГУ "Отдел архитектуры, градостроительства и строительства акимата Карасуского района" осуществляется из местного бюджета в соответствии с законодательством Республики Казахстан.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ГУ "Отдел архитектуры, градостроительства и строительства акимата Карасуского района" запрещается вступать в договорные отношения с субъектами предпринимательства на предмет выполнения обязанностей, являющихся полномочиями ГУ "Отдел архитектуры, градостроительства и строительства акимата Карасуского района".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ГУ "Отдел архитектуры, градостроительства и строительства акимата Карасуского района"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21"/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полномочия государственного органа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Задачи: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государственной политики в области архитектуры, градостроительства и строительства на территории района, осуществление в пределах своей компетенции государственного регулирования архитектурной, градостроительной и строительной деятельности на территории района.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Полномочия: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Права и обязанности: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вести служебную переписку с государственными и негосударственными органами и организациями по вопросам, отнесенным к ведению ГУ "Отдел архитектуры, градостроительства и строительства акимата Карасуского района";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запрашивать и получать от исполнительных органов района необходимые документы, информацию по вопросам, отнесенным к компетенции ГУ "Отдел архитектуры, градостроительства и строительства акимата Карасуского района";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обеспечить информированность потребителей о порядке оказания государственных услуг;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рассматривать жалобы и предложения услугополучателей;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вносить на рассмотрение акима, акимата района и районного маслихата предложения по решению вопросов, относящихся к компетенции государственного органа;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предъявлять иски в суд по вопросам, относящимся к компетенции государственного органа;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осуществлять права и обязанности предусмотренные действующим законодательством Республики Казахстан.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Функции: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координация деятельности по реализации утвержденной в установленном законодательством порядке комплексной схемы градостроительного планирования территории района (проекта районной планировки), генеральных планов сельских населенных пунктов;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предоставление в установленном порядке информации и (или) сведений для внесения в базу данных государственного градостроительного кадастра;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информирование населения о планируемой застройке территории либо иных градостроительных изменениях;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принятие решений о строительстве, инженерной подготовке территории, благоустройстве и озеленении, консервации строительства незавершенных объектов, проведении комплекса работ по постутилизации объектов районного значения;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ведение учета и регистрация актов о сносе зданий и сооружений районного значения;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ведение учета актов приемки объектов в эксплуатацию, а также объектов (комплексов), вводимых в эксплуатацию;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организация сохранения жилищного фонда, коммуникаций районного значения контроля за их содержанием (использованием, эксплуатацией);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организация разработки и представление на утверждение районному маслихату схем градостроительного развития территории района, а также проектов генеральных планов городов районного значения, поселков и иных сельских населенных пунктов;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реализация градостроительных проектов, разрабатываемых для развития утвержденных генеральных планов (схем территориального развития) населенных пунктов;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рассмотрение и утверждение предпроектной и проектной (проектно-сметной) документации на строительство объектов и комплексов, финансируемых за счет местного бюджета, а также республиканского бюджета, выделенного на финансирование местного бюджетного инвестиционного проекта;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ведение мониторинга строящихся (намечаемых к строительству) объектов и комплексов в порядке, установленном уполномоченным органом по делам архитектуры, градостроительства и строительства;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внесение предложения о принятии решений по выбору, предоставлению, а в случаях, предусмотренных законодательными актами и изъятию для государственных нужд земельных участков на подведомственной территории для застройки или иного градостроительного освоения;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внесение проекта постановления в акимат района о принятии решения о реконструкции посредством перепланировки помещений существующих зданий;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осуществление в интересах местного государственного управления иных полномочий в сфере архитектурной, градостроительной и строительной деятельности, возлагаемых на местные исполнительные органы в рамках установленной законодательством Республики Казахстан компетенции.</w:t>
      </w:r>
    </w:p>
    <w:bookmarkEnd w:id="48"/>
    <w:bookmarkStart w:name="z59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Статус, полномочия руководителя государственного органа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Руководство ГУ "Отдел архитектуры, градостроительства и строительства акимата Карасуского района" осуществляется руководителем, который несет персональную ответственность за выполнение возложенных на ГУ "Отдел архитектуры, градостроительства и строительства акимата Карасуского района" задач и осуществление им своих полномочий.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Руководитель ГУ "Отдел архитектуры, градостроительства и строительства акимата Карасуского района" назначается на должность и освобождается от должности акимом района в соответствии с законодательством Республики Казахстан.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Полномочия руководителя ГУ "Отдел архитектуры, градостроительства и строительства акимата Карасуского района":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и руководит работой ГУ "Отдел архитектуры, градостроительства и строительства акимата Карасуского района";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назначает на должность и освобождает от должности работников в установленном законодательством порядке, определяет их полномочия и обязанности;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издает приказы, подписывает служебную документацию в пределах своей компетенции, организует контроль за их исполнением;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представляет ГУ "Отдел архитектуры, градостроительства и строительства акимата Карасуского района" в государственных органах и иных организациях в соответствии с действующим законодательством;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установленном законодательством порядке решает вопросы наложения дисциплинарных взысканий, поощрения и оказания материальной помощи в пределах экономии фонда оплаты труда;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план финансирования по обязательствам и платежам, структуру ГУ "Отдел архитектуры, градостроительства и строительства акимата Карасуского района" в пределах установленного фонда оплаты труда и численности работников;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проводит личный прием граждан и представителей юридических лиц, рассматривает в установленном законодательством Республики Казахстан порядке обращения физических и юридических лиц, принимает по ним необходимые меры;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несет персональную ответственность за проводимую в ГУ "Отдел архитектуры, градостроительства и строительства акимата Карасуского района" работу по противодействию коррупции.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Исполнение полномочий руководителя ГУ "Отдел архитектуры, градостроительства и строительства акимата Карасуского района" в период его отсутствия осуществляется лицом, его замещающим в соответствии с действующим законодательством.</w:t>
      </w:r>
    </w:p>
    <w:bookmarkEnd w:id="61"/>
    <w:bookmarkStart w:name="z72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ГУ "Отдел архитектуры, градостроительства и строительства акимата Карасуского района" может иметь на праве оперативного управления обособленное имущество в случаях, предусмотренных законодательством.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ГУ "Отдел архитектуры, градостроительства и строительства акимата Карасуского района"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Имущество, закрепленное за ГУ "Отдел архитектуры, градостроительства и строительства акимата Карасуского района" относится к районной коммунальной собственности.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ГУ "Отдел архитектуры, градостроительства и строительства акимата Карасуского района"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66"/>
    <w:bookmarkStart w:name="z77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Реорганизация и упразднение ГУ "Отдел архитектуры, градостроительства и строительства акимата Карасуского района" осуществляются в соответствии с законодательством Республики Казахстан.</w:t>
      </w:r>
    </w:p>
    <w:bookmarkEnd w:id="6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