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d9f1" w14:textId="248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апреля 2022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Карасуского района" (далее - Отдел финансов) является государственным органом Республики Казахстан, осуществляющим руководство в сфере исполнения бюджета, ведения бюджетного учета и отчетности по исполнению районного бюджета, осуществляющим функции управления объектами коммунальной собственности, а также функции единого организатора государственных закупок товаров, работ и услуг по перечню, определяемому уполномоченным органом.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государственного учреждение "Отдел финансов акимата Карасуского района" является акимат Карасуского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финансов акимата Карасуского района"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финансов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акимата Карасуского района"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А. Исакова, 73.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финансов.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финансов осуществляется из местного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финансов запрещается вступать в договорные отношения с субъектами предпринимательства на предмет выполнения обязанностей, являющихся полномочиями Отдела финансов.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управленческих функций в сфере исполнения бюджета и управления коммунальной собственностью, функций единого организатора государственных закупок товаров, работ и услуг по перечню товаров, работ и услуг, определяемому уполномоченным органом;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 территории района единой государственной политики по вопросам финансов и социально-экономических реформ;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доходам и расходам бюджета района на кратко-среднесрочную перспективы на основе макроэкономических показателей и денежно-кредитной политики государства;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методов бюджетно-финансового регулирования;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эффективное управление коммунальной государственной собственностью в интересах государства;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организации и проведения государственных закупок товаров, работ и услуг по перечню товаров, работ и услуг, определяемому уполномоченным органом.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правовые акты;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Карасуского района приостанавливать осуществление платежей по бюджетным программам (подпрограммам), по которым намечается секвестр;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полномочия в соответствии с законодательством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управление финансами Карасуского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мер и вносит Акиму района предложения по финансовому оздоровлению экономики;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исполнение районного бюджета;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погашение основного долга по бюджетным кредитам выданным из областного бюджета и выплату вознаграждений по займам полученным из вышестоящего бюджета;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мероприятия, направленные на полное и своевременное выполнение бюджетных программ в пределах сумм, утвержденных решением маслихата о районном бюджете на соответствующий финансовый год;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изменения в помесячный график осуществления выплат по бюджетным программам (подпрограммам) с учетом прогнозных объемов поступлений по согласованию с администраторами бюджетных программ;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администратора местных бюджетных программ в соответствии с паспортами бюджетных программ, сводным планом финансирования районного бюджета с учетом ожидаемого объема поступлений денег в бюджет;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ожидаемый объем поступлений денег в бюджет в предстоящем периоде для обеспечения своевременности и полноты платежей;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процесс привлечения денег посредством заимствования;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деятельность по обслуживанию бюджетных кредитов и ведет их учет по формам и в сроки, которые определяются центральным уполномоченным органом по исполнению бюджета;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мониторинг освоения бюджетных средств посредством анализа и оценки помесячного распределения годовых сумм планов финансирования, обоснованности вносимых администратором бюджетных программ изменений в планы финансирования, выявления причин неисполнения планов финансирования;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подготавливает документы на продажу объектов государственной коммунальной собственности, в том числе государственных пакетов акций и долей участия в хозяйственных товариществах, и осуществляет мониторинг;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подписании договоров, а также обеспечивает соблюдение условий и исполнение договоров имущественного найма (аренды), доверительного управления, купли-продажи государственной собственности;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интересы государства по вопросам коммунальной государственной собственности и защиты его имущественных прав;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проверки по вопросу сохранности и использования коммунального государственного имущества на территории района;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ежемесячно по состоянию на первое число, следующего за отчетным, предоставляет отчет об исполнении районного бюджета, а также другие отчеты, предусмотренные Бюджетным Кодексом Республики Казахстан, в акимат Карасуского района, Управление финансов акимата Костанайской области, местный уполномоченный орган района по бюджетному планированию и центральный уполномоченный орган по внутреннему контролю;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сбор, свод и предоставление отчетности и другой информации по государственным закупкам в уполномоченный орган и местные исполнительные органы области;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реализует гендерную политику в пределах своей компетенции;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нормативные правовые акты, регулирующие отношения в сфере управления районным коммунальным имуществом в пределах своей компетенции;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управляет районным коммунальным имуществом, осуществляет меры по его защите;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подготавливает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 – продажи;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реестр коммунального имущества;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передаточный акт, подписанный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организацию и проведение государственных закупок товаров, работ и услуг по перечню товаров, работ и услуг, определяемому уполномоченным органом, а также государственных закупок в рамках действующего законодательства Республики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изменения и (или) дополнения в конкурсную документацию (аукционную документацию);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и утверждает состав конкурсной комиссии (аукционной комиссии);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размещает на веб-портале государственных закупок объявления о проведении государственных закупок;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разъясняет положения конкурсной документации (аукционной документации);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направляет заказчику предложения и замечания со стороны лиц, автоматически зарегистрированных в журнале регистрации лиц,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определяет победителя государственных закупок способом конкурса (аукциона);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случаях, предусмотренных законодательством, обе6спечивает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функции в соответствии с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финансов осуществляется первым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финансов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финансов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финансов: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Отдела финансов в соответствии с действующим законодательством;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общее руководство за деятельностью отдела;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письменных и устных обращений физических и юридических лиц;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представителей физических и юридических лиц по личным вопросам;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обязательные для исполнения;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Отдела;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финансов в государственных органах, иных организациях в соответствии с действующим законодательством;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смету расходов, структуру и штатное расписание Отдела финансов в пределах установленного фонда оплаты труда и лимита штатной численности работников;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по противодействию коррупции в Отделе, по каждому факту совершения коррупционного правонарушения;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по другим вопросам, отнесенным к его компетенции;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финансов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финансов относится к коммунальной собственности.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финансов осуществляется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