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d365" w14:textId="facd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8 апреля 2022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учредительного документа на регистрацию в регистрирующий орган.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Карасуского района" (далее – ГУ "Отдел земельных отношений акимата Карасуского района")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земельных отношений акимата Карасуского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земельных отношений акимата Карасуского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земельных отношений акимата Карасуского района"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земельных отношений акимата Карасуского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земельных отношений акимата Карасуского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земельных отношений акимата Карасуского района"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земельных отношений акимата Карасуского района"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111000, Республика Казахстан Костанайская область, Карасуский район, село Карасу улица А. Исакова 66.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земельных отношений акимата Карасуского района".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земельных отношений акимата Карасуского района"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земельных отношений акимата Карасуского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земельных отношений акимата Карасуского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земельных отношений акимата Карасуского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земельного законодательства, решений районных представительных и исполнительных органов;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 в соответствии с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 реализация государственной политики в области регулирования земельных отношений в пределах установленной законодательством компетенции.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нормы действующего законодательства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повышать качество предоставления государственных услуг;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права и обязанности, предусмотренные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района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принудительному отчуждению земельных участков для государственных нужд;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районного значения, затрагивающих вопросы использования и охраны земель;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 законодательством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выявление земель, неиспользуемых и используемых с нарушением законодательства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земельно-кадастрового плана;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обращений физических и юридических лиц по вопросам отнесенным к компетенции, принятие по ним необходимых мер;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гендерной политики в пределах своей компетенции;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и представление отчетности и информативных документов в вышестоящие органы по вопросам, входящим в компетенцию;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законодательством Республики Казахстан.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земельных отношений акимата Карасуского района" осуществляется руководителем, который несет персональную ответственность за выполнение возложенных на ГУ "Отдел земельных отношений акимата Карасуского района" задач и осуществление им своих полномочий.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земельных отношений акимата Карасуского района" назначается на должность и освобождается от должности акимом Карасуского района".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ГУ "Отдел земельных отношений акимата Карасуского района":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ГУ "Отдел земельных отношений акимата Карасуского района";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земельных отношений акимата Карасуского района" в соответствии с действующим законодательством;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работникам ГУ "Отдел земельных отношений акимата Карасуского района" указания, обязательные для исполнения;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ГУ "Отдел земельных отношений акимата Карасуского района";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земельных отношений акимата Карасуского района" во всех взаимоотношениях с иными организациями в соответствии с действующим законодательством;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ГУ "Отдел земельных отношений акимата Карасуского района" в пределах установленного фонда оплаты труда и штатной численности работников;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в строгом соответствии с решениями вышестоящего должностного лица;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земельных отношений акимата Карасуского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ГУ "Отдел земельных отношений акимата Карасуского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земельных отношений акимата Карасуского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ГУ "Отдел земельных отношений акимата Карасуского района" относится к коммунальной собственности.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земельных отношений акимата Карасуского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ГУ "Отдел земельных отношений акимата Карасуского района"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