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f955" w14:textId="b9a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Кособинского сельского округа от 28 июля 2022 года № 8 "Об установлении ограничительных мероприятий на территории ИП "Жатиев Ж.А." села Славенка"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20 сентября 2022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16 сентября 2022 года № 01-20/307 аким Кособинского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индивидуального предпринимателя "Жатиев Жанбулат Адильханович" села Славенка Кособинского сельского округа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Кособинского сельского округа "Об установлении ограничительных мероприятий на территории ИП "Жатиев Ж.А." села Славенка" от 28 июля 2022 года № 8.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по Карабалыкскому району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ветеринарии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Джаксыбаева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директора КГП "Ветеринарная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Карабалыкского района"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Султанов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Каратаев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