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3b4c" w14:textId="9533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Кособинского сельского округа от 3 мая 2022 года № 4 "Об установлении ограничительных мероприятий на территории частного сектора села Кособа"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9 сентября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6 сентября 2022 года № 01-20/302 аким Кособинского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частного сектора села Кособа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Кособинского сельского округа "Об установлении ограничительных мероприятий на территории частного сектора села Кособа" от 3 мая 2022 года № 4.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по Карабалыкскому району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ветеринарии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Джаксыбаева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директора КГП "Ветеринарная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Карабалыкского района"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Султанов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Каратаев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