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ce2a" w14:textId="adbc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ИП "Жатиев Ж.А." села Славенка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Кособинского сельского округа Карабалыкского района Костанайской области от 28 июля 2022 года № 8. Утратило силу решением акима Кособинского сельского округа Карабалыкского района Костанайской области от 20 сентября 2022 года № 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Кособинского сельского округа Карабалыкского района Костанайской области от 20.09.2022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руководителя государственного учреждения "Карабалыкская районная территориальная инспекция Комитета ветеринарного контроля и надзора Министерства сельского хозяйства Республики Казахстан" от 20 июля 2022 года № 01-20/164 аким Кособинского сельского округа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индивидуального предпринимателя "Жатиев Жанбулат Адильханович" села Славенка Кособинского сельского округа Карабалыкского района Костанайской области, в связи с возникновением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учреждению "Карабалыкское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 (по согласованию), государственному учреждению "Карабалыкская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провести необходимые санитарно-противоэпидемиологические и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Кособинского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ресурсе акимата Карабалыкского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Велин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ГУ "Карабалыкская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территориальная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Комитета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надзора Министерства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М. Балмагамбетова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ветеринарный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по Карабалыкскому району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"Управление ветеринарии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Костанайской области"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Ж. Джаксыбаева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И.о. директора КГП "Ветеринарная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Карабалыкского района"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ветеринарии акимата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К. Султанов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И.о. руководителя РГУ "Карабалыкское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районное Управление санитарно-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санитарно-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 здравоохранения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С. Ибраева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