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d048" w14:textId="bb1d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частного сектора села Славенка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Кособинского сельского округа Карабалыкского района Костанайской области от 19 мая 2022 года № 5. Утратило силу решением акима Кособинского сельского округа Карабалыкского района Костанайской области от 19 августа 2022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Кособинского сельского округа Карабалыкского района Костанайской области от 19.08.2022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государственного учреждения "Карабалыкская районная территориальная инспекция Комитета ветеринарного контроля и надзора Министерства сельского хозяйства Республики Казахстан" от 11 мая 2022 года № 01-20/189 аким Кособинского сельского округа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частного сектора села Славенка Кособинского сельского округа Карабалыкского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"Карабалыкская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санитарно-противоэпидемиологические и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Кособинского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"Карабалыкская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 Балмагамбетова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ветеринарный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по Карабалыкскому району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"Управление ветеринарии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Ж. Джаксыбаева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директора КГП "Ветеринарная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Карабалыкского района"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ветеринарии акимата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К. Султанов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РГУ "Карабалыкское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районное Управление санитарно-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санитарно-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С. Каратаев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