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d2c7" w14:textId="596d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частного сектора села Кособа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3 мая 2022 года № 4. Утратило силу решением акима Кособинского сельского округа Карабалыкского района Костанайской области от 9 сентября 2022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Кособинского сельского округа Карабалыкского района Костанайской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19 апреля 2022 года № 01-20/154 аким Кособинского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сектора села Кособа Кособинского сельского округа Карабалыкского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"Карабалыкская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санитарно-противоэпидемиологические и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 инспекция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 врач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Карабалыкскому району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ветеринарии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Джаксыбаева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директора КГП "Ветеринарная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Карабалыкского района"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К. Султанов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"Карабалыкское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Каратаев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