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1b5a" w14:textId="ede1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Белоглинского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декабря 2022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Белоглинского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Белоглинского сельского округа", в установленном законодательством Республики Казахстан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Белоглинского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"Аппарат акима Белоглинского сельского округа"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Белоглинского сельского округа" (далее – Аппарат акима), является государственным органом Республики Казахстан, осуществляющим руководство в сфере информационно-аналитического, организационно-правового, материально-технического обеспечения деятельности акима Белоглинского сельского округа (далее – аким сельского округа), а также решение вопросов местного значения.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Учредителем Аппарата акима является акимат Карабалыкского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Учредительными документами Аппарата акима являются постановление акимата Карабалыкского района о создании государственного учреждения "Аппарат акима Белоглинского сельского округа" и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и дополнения в учредительные документы вносятся Учредителем в соответствии с законодательством.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местного самоуправления в соответствии с законодательством РК.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осуществляет управление коммунальным имуществом местного самоуправления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Белоглинского сельского округа" и другими актами, предусмотренными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в соответствии с действующим законодательством.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110901, Республика Казахстан, Костанайская область, Карабалыкский район, село Белоглинка, улица А.Иманова, дом 11.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бюджета местного самоуправления.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 акима.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предусмотренные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аппарат акима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 разработке стратегического плана и (или) бюджетной программы, администратором которой выступает аппарат акима округа,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округа в соответствии с бюджетным законодательством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давать физическим и юридическим лицам разъяснения по вопросам, отнесенным к компетенции государственного органа;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аппарат акима имеет право быть истцом и ответчиком в суде;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иные права в соответствии с законодательством Республики Казахстан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и исполнение бюджета сельского округа;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реализации бюджета сельского округа;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целевым и эффективным использованием коммунального имущества местного самоуправления;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учет коммунального имущества местного самоуправления, обеспечивает его эффективное использование;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освещения деятельности акима в средствах массовой информации, опубликование нормативных правовых актов;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планирует работу аппарата, проводит совещания, семинары и другие мероприятия, организует их подготовку и проведение;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 проекты решений и распоряжений акима сельского округа;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надлежащее оформление и рассылку актов акима;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 соответствии с планами делопроизводство аппарата акима;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качеством, сроками рассмотрения обращений физических и юридических лиц, поступающих в аппарат акима;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меры, направленные на широкое применение государственного языка;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улучшению стиля и методов работы, внедрению новых информационных технологий;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государственные услуги в соответствии со стандартами и регламентами государственных услуг;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работы по благоустройству, освещению, озеленению и санитарной очистке населенных пунктов;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ликвидацию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обеспечивают их предупреждение и ликвидацию;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 в соответствии с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акима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сельского округа,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сроком на 4 года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 имеет заместителей.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сельского округа: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акима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 акима;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акима, вносит предложения в акимат района на утверждение структуру и штатную численность аппарата акима;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 в аппарате акима;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назначает, освобождает, налагает дисциплинарные взыскания и применяет меры поощрения в отношении работников Аппарата акима, а также работников, осуществляющих техническое обслуживание и обеспечивающих функционирование Аппарата и не являющихся государственными служащими, вопросы трудовых отношений которых отнесены к его компетенции;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решения и распоряжения, дает указания, обязательные для исполнения сотрудниками аппарат акима;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исполнением принятых решений и распоряжений акима сельского округа;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с кадрами в соответствии с действующим законодательством Республики Казахстан;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своей компетенции;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работников аппарат акима в командировки;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лиц и представителей юридических лиц;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образовывает рабочие группы для разработки проектов нормативных правовых актов, программ и других документов;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распоряжается денежными средствами аппарат акима, подписывает финансовые документы в пределах своей компетенции;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гендерную политику в пределах своей компетенции;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борьбу с коррупцией в пределах своей компетенции, осуществляет контроль за выявлением и анализом коррупционных рисков в деятельности аппарат акима сельского округа;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работу в сфере информационной безопасности в аппарате акима;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ответственность за реализацию возложенных на него функций перед акимом района по вопросам, отнесенным к его компетенции;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 в соответствии с законодательством Республики Казахстан.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местного самоуправления.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