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4ef" w14:textId="45b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декабря 2022 года № 238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Карабалыкского района от 11 мая 2016 года № 108 "Об утверждении Положения о государственном учреждении "Отдел сельского хозяйства акимата Карабалыкского района" отменить.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Карабалыкского района от 19 апреля 2017 года № 135 "О внесении изменения и дополнения в Положение о государственном учреждении "Отдел сельского хозяйства акимата Карабалыкского района" отменить.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Карабалыкского района от 16 сентября 2020 года № 224 ""О внесении изменения и дополнения в Положение о государственном учреждении "Отдел сельского хозяйства акимата Карабалыкского района" отменить.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Карабалыкского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акимата Карабалыкского района"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акимата Карабалыкского района" (далее ГУ "Отдел сельского хозяйства акимата Карабалыкского района") является государственным органом Республики Казахстан, осуществляющим руководство в сфере сельского хозяйства.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"Отдел сельского хозяйства акимата Карабалыкского района" не имеет ведомств.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"Отдел сельского хозяйства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"Отдел сельского хозяйства акимата Карабалыкского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"Отдел сельского хозяйства акимата Карабалыкского района" вступает в гражданско – правовые отношения от собственного имени.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ГУ "Отдел сельского хозяйства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 "Отдел сельского хозяйства акимата Карабалыкского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акимата Карабалыкского района" и другими актами, предусмотренными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ГУ "Отдел сельского хозяйства акимата Карабалыкского района"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 31.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ГУ "Отдел сельского хозяйства акимата Карабалыкского района".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ГУ "Отдел сельского хозяйства акимата Карабалыкского района" осуществляется из местного бюджета в соответствии с бюджетным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ГУ "Отдел сельского хозяйства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ГУ "Отдел сельского хозяйства акимата Карабалыкского района".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"Отдел сельского хозяйства акимата Карабалыкского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мер, направленных на обеспечение рационального и эффективного функционирования аграрного сектора района;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развития агропромышленного комплекса и сельских территорий.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свою деятельность во взаимодействии с другими органами государственного управления, исполнительной власти и местного самоуправления;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законодательством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по проектам нормативных правовых актов, принимаемых акимом и акиматом района по вопросам компетенции ГУ "Отдел сельского хозяйства акимата Карабалыкского района";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права в соответствии с законодательством Республики Казахстан в сфере местного государственного управления.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соблюдение и исполнение требований законодательства Республики Казахстан при осуществлении своей деятельности;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исполнять качественно, в срок акты и поручения Президента, Правительства и иных центральных исполнительных органов Республики Казахстан, а также акима и акимата области и района;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доступность правил и стандартов оказания государственных услуг;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информированность потребителей государственных услуг о порядке оказания государственных услуг;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предоставлять соответствующую информацию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 в соответствии с законодательством Республики Казахстан в сфере местного государственного управления.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Республики Казахстан в данной сфере;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услугах", обеспечение повышения качества, доступности оказания государственных услуг;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сбора данных для ведения государственного регистра племенных животных в соответствующей административно-территориальной единице;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учета и рассмотрения обращений физических и юридических лиц, организация проведения личного приема физических и представителей юридических лиц руководителем и заместителем руководителя;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 в сфере государственного регулирования развития агропромышленного комплекса и сельских территорий.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ГУ "Отдел сельского хозяйства акимата Карабалыкского района" осуществляется первым руководителем, который несет персональную ответственность за выполнение возложенных на ГУ "Отдел сельского хозяйства Карабалыкского района" задач и осуществление им своих полномочий.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ГУ "Отдел сельского хозяйства акимата Карабалыкского района"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ГУ "Отдел сельского хозяйства акимата Карабалыкского района" имеет заместителя, который назначается на должность и освобождается от должности в соответствии с трудовым законодательством Республики Казахстан и законодательством Республики Казахстан о государственной службе.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ГУ "Отдел сельского хозяйства акимата Карабалыкского района":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функциональные обязанности заместителя руководителя и специалистов ГУ "Отдел сельского хозяйства акимата Карабалыкского района";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ГУ "Отдел сельского хозяйства акимата Карабалыкского района", в соответствии с законодательством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законом порядке решает вопросы поощрения, оказания материальной помощи, наложения дисциплинарных взысканий;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 доверенности действует от имени ГУ "Отдел сельского хозяйства акимата Карабалыкского района";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ГУ "Отдел сельского хозяйства акимата Карабалыкского района"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план финансирования ГУ "Отдел сельского хозяйства акимата Карабалыкского района" по обязательствам и платежам, структуру и штатное расписание, издает приказы и дает указания обязательные для исполнения;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проводимую в учреждении работу по противодействию коррупции;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законодательством Республики Казахстан о государственной службе.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"Отдел сельского хозяйства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 Республики Казахстан о государственной службе.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ГУ "Отдел сельского хозяйства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"Отдел сельского хозяйства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ГУ "Отдел сельского хозяйства акимата Карабалыкского района" относится к коммунальной собственности.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ГУ "Отдел сельского хозяйства акимата Карабалыкского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2"/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ГУ "Отдел сельского хозяйства акимата Карабалыкского района" осуществляется в соответствии с законодательством Республики Казахстан о государственном имуществе.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