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c912" w14:textId="25ec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Новотроицкого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6 декабря 2022 года № 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Новотроицкого сельского округа".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Новотроицкого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акима Новотроицкого сельского округа.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Новотроицкого сельского округа"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Новотроицкого сельского округа" (далее – аппарат акима) является государственным учреждением, обеспечивающим деятельность акима Новотроицкого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акима, его структура утверждаются акиматом района (города областного значения).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и юридический адрес: Государственное учреждение "Аппарат акима Новотроицкого сельского округа", 110909, Республика Казахстан, Костанайская область, Карабалыкский район, село Новотроицкое, улица Мошкова, 5.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 (городом областного значения).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сельского округа;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сельского округа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Новотроицкого сельского округа;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(города областного значения) и собранием местного сообщества снос аварийного жилья Новотроицкого сельского округа;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 имеет заместителя акима.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обеспечивает соблюдение сотрудниками аппарата акима норм этики государственных служащих.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сельского округа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 относится к коммунальной собственности Новотроицкого сельского округа (местного самоуправления).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сельского округа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