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2a2" w14:textId="5737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Кособинского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9 августа 2022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Кособинского сельского округа".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Кособинского сельского округа.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Кособинского сельского округа"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Кособинского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Кособинского сельского округа"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Кособинского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Кособинского сельского округа"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Кособинского сельского округа"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Кособинского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Кособинского сельского округа"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Кособинского сельского округа", правовыми актами акима Карабалыкского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акима Кособинского сельского округа"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110912, Республика Казахстан, Костанайская область, Карабалыкский район, село Славенка, улица Мира, дом 2.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Кособинского сельского округа".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Кособинского сельского округа"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Кособинского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Кособинского сельского округа".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Кособинского сельского округа"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Кособинского сельского округа" имеет право быть истцом и ответчиком в суде;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сельского округа;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сельского округа;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сельского округа;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Кособинского сельского округа";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Кособинского сельского округа"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Кособинского сельского округа" задач и осуществление им своих функций.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акима Кособинского сельского округа" назначается на должность и освобождается от должности акимом Карабалыкского района.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"Аппарат акима Кособинского сельского округа":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Кособинского сельского округа"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Кособинского сельского округа";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Кособинского сельского округа", и несет персональную ответственность за принятие ненадлежащих антикоррупционных мер;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Кособинского сельского округа" и несет персональную ответственность за выполнение возложенных задач и функций;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Кособинского сельского округа", осуществляющих техническое обслуживание и обеспечивающих функционирование государственного учреждения "Аппарат акима Кособинского сельского округа" и не являющихся государственными служащими, вопросы трудовых отношений которых отнесены к его компетенции;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в соответствии с регламентом работы государственного учреждения "Аппарат акима Кособинского сельского округа", утвержденного приказом первого руководителя государственного учреждения "Аппарат акима Кособинского сельского округа".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"Аппарат акима Кособинского сельского округа"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Кособинского сельского округа"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""Аппарат акима Кособинского сельского округа"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Кособинского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Кособинского сельского округа", относится к коммунальной собственности.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"Аппарат акима Кособинского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"Аппарат акима Кособинского сельского округа"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