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3c9" w14:textId="90e8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88 "О бюджетах сел, поселка, сельских округов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июля 2022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2022-2024 годы" от 28 декабря 2021 года № 88 (зарегистрировано в Реестре государственной регистрации нормативных правовых актов за № 162831),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292 908,3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92 003,0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200 905,3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304 089,3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-11 181,0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11 181,0 тысяча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23 766,5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20 929,5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25 370,0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-1 603,5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1 603,5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2022-2024 годы согласно приложениям 7, 8 и 9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21 562,0 тысячи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2 713,0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18 849,0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23 523,4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-1 961,4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1 961,4 тысяча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23 548,1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1 494,0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22 054,1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24 367,2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-819,1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819,1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2022-2024 годы согласно приложениям 13, 14 и 15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17 238,0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1 236,0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16 002,0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17 736,5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2022-2024 годы согласно приложениям 19, 20 и 21 соответственно, в том числе на 2022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65 878,0 тысяч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3 908,0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61 970,0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66 104,4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-226,4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226,4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2022-2024 годы согласно приложениям 22, 23 и 24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18 157,6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414,0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17 743,6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18 629,8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-472,2 тысячи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472,2 тысячи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23 668,0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8 118,0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15 550,0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27 846,4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-4 178,4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4 178,4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77 917,4 тысяч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2 153,0 тысячи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75 764,4 тысячи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80 088,0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-2 170,6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2 170,6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2022-2024 годы согласно приложениям 37, 38 и 39 соответственно, в том числе на 2022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91 343,4 тысячи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7 866,0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83 477,4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97 523,6 тысячи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-6 180,2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6 180,2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5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