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d5b4" w14:textId="10bd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июля 2022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Карабалыкского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Карабалыкского района Костанайской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Карабалыкского района" (далее Отдел предпринимательства) является государственным органом Республики Казахстан, осуществляющим руководство в сфере предпринимательства на территории Карабалыкского района.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предпринимательства не имеет ведомств.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предпринимательства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предпринимательства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предпринимательства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предпринимательства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предпринимательства по вопросам своей компетенции в установленном законодательством порядке принимает решения, оформляемые приказами руководителя Отдела предпринимательства, правовыми актами акима Карабалыкского района, предусмотренными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предпринимательства акимата Карабалыкского района" утверждаются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16.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предпринимательства.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предпринимательства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предпринимательства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предпринимательства.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предпринимательства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частного предпринимательства и защита интересов государства;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основных направлений государственной политики в сферах промышленности, туризма, предпринимательства и торговли.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должностных лиц государственных органов и иных организаций;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предложения по своей компетенции;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 государственного управления и самоуправления, другими организациями по вопросам развития и поддержки предпринимательства.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предпринимательской деятельности и инвестиционного климата на территории района;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постановлений, решений по вопросам, входящим в компетенцию отдела;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и принятие необходимых мер.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государственную поддержку на местном уровне частного предпринимательства;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и осуществляет координацию в области туристской деятельности на территории района.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предпринимательства осуществляется первым руководителем, который несет персональную ответственность за выполнение возложенных на Отдел предпринимательства задач и осуществление им своих полномочий.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предпринимательства назначается на должность и освобождается от должности акимом Карабалыкского района.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предпринимательства: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Отдел предпринимательства в государственных органах, иных организациях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 предпринимательства;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освобождает, налагает дисциплинарные взыскания и применяет меры поощрения на работников Отдела предпринимательства, осуществляющих техническое обслуживание и обеспечивающих функционирование Отдела предпринимательства и не являющихся государственными служащими, вопросы трудовых отношений которых отнесены к его компетенции;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и представителей юридических лиц;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 предпринимательства;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предпринимательства по обязательствам и платежам, структуру Отдела предпринимательства в пределах установленного фонда оплаты труда и численности работников.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Отдела предпринимательства в период его отсутствия осуществляется лицом, его замещающим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предпринимательства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предпринимательства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предпринимательства, относится к коммунальной собственности.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предпринимательства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Отдела предпринимательства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