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8150" w14:textId="ef58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2018 года № 227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16 июня 2022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7657)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Карабалыкского районного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с получением уведомлениям о его прочтении в сроки, указанные в пункте 40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