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bda3d" w14:textId="3abda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2021 года № 88 "О бюджетах сел, поселка, сельских округов Карабалыкского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26 мая 2022 года № 140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Карабалыкский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сел, поселка, сельских округов Карабалыкского района на 2022-2024 годы" от 28 декабря 2021 года № 88 (зарегистрировано в Реестре государственной регистрации нормативных правовых актов за № 162831),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Карабалык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168 737,7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52 003,0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116 734,7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179 918,7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-11 181,0 тысяча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11 181,0 тысяча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Белоглинского сельского округа на 2022-2024 годы согласно приложениям 4, 5 и 6 соответственно, в том числе на 2022 год в следующих объемах: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20 880,0 тысяч тенге, в том числе по: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2 837,0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18 043,0 тысячи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22 483,5 тысячи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-1 603,5 тысячи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1 603,5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Боскольского сельского округа на 2022-2024 годы согласно приложениям 7, 8 и 9 соответственно, в том числе на 2022 год в следующих объемах: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21 362,0 тысячи тенге, в том числе по: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2 713,0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18 649,0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23 323,4 тысячи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-1 961,4 тысяча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1 961,4 тысяча тенге.";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Бурлинского сельского округа на 2022-2024 годы согласно приложениям 10, 11 и 12 соответственно, в том числе на 2022 год в следующих объемах: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22 067,0 тысяч тенге, в том числе по: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1 494,0 тысячи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20 573,0 тысячи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22 886,1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-819,1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819,1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села Лесное на 2022-2024 годы согласно приложениям 13, 14 и 15 соответственно, в том числе на 2022 год в следующих объемах: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14 038,0 тысяч тенге, в том числе по: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1 236,0 тысяч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12 802,0 тысячи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14 536,5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-498,5 тысяч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498,5 тысяч тенге.";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Михайловского сельского округа на 2022-2024 годы согласно приложениям 16, 17 и 18 соответственно, в том числе на 2022 год в следующих объемах: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15 883,0 тысячи тенге, в том числе по: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2 031,0 тысяча тенге;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13 852,0 тысячи тенге;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18 248,9 тысяч тенге;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-2 365,9 тысяч тенге;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–2 365,9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Новотроицкого сельского округа на 2022-2024 годы согласно приложениям 19, 20 и 21 соответственно, в том числе на 2022 год в следующих объемах: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61 778,0 тысяч тенге, в том числе по: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1 308,0 тысяч тенге;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60 470,0 тысяч тенге;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62 004,4 тысячи тенге;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-226,4 тысяч тенге;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226,4 тысяч тенге.";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села Победа на 2022-2024 годы согласно приложениям 22, 23 и 24 соответственно, в том числе на 2022 год в следующих объемах: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16 717,0 тысяч тенге, в том числе по: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414,0 тысяч тенге;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16 303,0 тысячи тенге;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17 189,2 тысяч тенге;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-472,2 тысячи тенге;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472,2 тысячи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Урнекского сельского округа на 2022-2024 годы согласно приложению 25, 26 и 27 соответственно, в том числе на 2022 год в следующих объемах: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17 332,0 тысячи тенге, в том числе по: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1 498,0 тысяч тенге;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15 834,0 тысячи тенге;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17 760,2 тысяч тенге;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-428,2 тысяч тенге;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428,2 тысяч тенге.";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Кособинского сельского округа на 2022-2024 годы согласно приложениям 28, 29 и 30 соответственно, в том числе на 2022 год в следующих объемах: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21 268,0 тысяч тенге, в том числе по: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5 718,0 тысяч тенге;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15 550,0 тысяч тенге;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25 446,4 тысяч тенге;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-4 178,4 тысяч тенге;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4 178,4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Смирновского сельского округа на 2022-2024 годы согласно приложениям 31, 32 и 33 соответственно, в том числе на 2022 год в следующих объемах: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76 337,4 тысяч тенге, в том числе по: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2 153,0 тысячи тенге;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74 184,4 тысячи тенге;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78 508,0 тысяч тенге;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-2 170,6 тысяч тенге;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2 170,6 тысяч тенге.";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Станционного сельского округа на 2022-2024 годы согласно приложению 34, 35 и 36 соответственно, в том числе на 2022 год в следующих объемах: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20 127,3 тысяч тенге, в том числе по: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3 303,0 тысячи тенге;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16 824,3 тысячи тенге;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21 610,7 тысяч тенге;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-1 483,4 тысячи тенге;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1 483,4 тысячи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Утвердить бюджет Тогузакского сельского округа на 2022-2024 годы согласно приложениям 37, 38 и 39 соответственно, в том числе на 2022 год в следующих объемах: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91 446,9 тысячи тенге, в том числе по: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7 866,0 тысяч тенге;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83 580,9 тысяч тенге;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97 627,1 тысяч тенге;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-6 180,2 тысяч тенге;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6 180,2 тысяч тенге.";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149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Карабалык Карабалыкского района на 2022 год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168737,7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116734,7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116734,7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116734,7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160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Белоглинского сельского округа Карабалыкского района на 2022 год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171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Боскольского сельского округа Карабалыкского района на 2022 год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182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Бурлинского сельского округа Карабалыкского района на 2022 год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193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Лесное Карабалыкского района на 2022 год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204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Карабалыкского района на 2022 год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-2365,9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215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Новотроицкого сельского округа Карабалыкского района на 2022 год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226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Победа Карабалыкского района на 2022 год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237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Урнекского сельского округа Карабалыкского района на 2022 год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248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Кособинского сельского округа Карабалыкского района на 2022 год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-4178,4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259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Смирновского сельского округа Карабалыкского района на 2022 год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74184,4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74184,4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270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Станционного сельского округа Карабалыкского района на 2022 год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20127,3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16824,3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16824,3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281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Тогузакского сельского округа Карабалыкского района на 2022 год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91446,9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83580,9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83580,9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