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6dd7b" w14:textId="906dd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Михайловского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14 июля 2022 года № 138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294 "Об утверждении Типового положения об аппарате акима города районного значения, села, поселка, сельского округа" акимат Карабалыкского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Михайловского сельского округа".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Михайловского сельского округа"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Карабалыкского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акима Михайловского сельского округа.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Халыков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Михайловского сельского округа"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Михайловского сельского округа", является государственным органом Республики Казахстан, осуществляющим руководство в сфере информационно-аналитического, организационно-правового и материально-технического обеспечения деятельности акима сельского округа, а также решение вопросов местного значения.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Михайловского сельского округа" не имеет ведомств.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"Аппарат акима Михайловского сельского округа"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мобилизационной подготовке и мобилизации",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актами Президента и Правительства Республики Казахстан,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акима Михайловского сельского округа"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акима Михайловского сельского округа" вступает в гражданско-правовые отношения от собственного имени.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"Аппарат акима Михайловского сельского округа"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Государственное учреждение "Аппарат акима Михайловского сельского округа"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"Аппарат акима Михайловского сельского округа", правовыми актами акима Карабалыкского района,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мобилизационной подготовке и мобилизации",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актами Президента и Правительства Республики Казахстан,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 лимит штатной численности государственного учреждения "Аппарат акима Михайловского сельского округа" утверждаются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лица:110906, Республика Казахстан, Костанайская область, Карабалыкский район, село Михайловка, площадь Жеңіс, дом 1.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Михайловского сельского округа".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"Аппарат акима Михайловского сельского округа" осуществляется из республиканского и местных бюджетов, бюджета (сметы расходов) Национального Банка Республики Казахстан в соответствии с законодательством Республики Казахстан.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"Аппарат акима Михайловского сельского округа"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"Аппарат акима Михайловского сельского округа".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"Аппарат акима Михайловского сельского округа" законодательными актами предоставлено право осуществлять,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1"/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стратегии социально-экономического развития Республики Казахстан, осуществление основных направлений государственной социально-экономической политики и управление социальными и экономическими процессами в стране;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претворение в жизнь конституционных принципов общественного согласия и политической стабильности, решение наиболее важных вопросов государственной жизни демократическими методами;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мер по укреплению законности и правопорядка, повышение уровня правосознания граждан и их активной гражданской позиции в общественно-политической жизни страны;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взаимодействие с общественными организациями и средствами массовой информации;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иных задач в рамках установленной законодательством Республики Казахстан компетенцией.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интересов акима;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запросов в пределах компетенции и получение необходимой информации, документов и иных материалов от государственных органов, должностных лиц и других организаций по вопросам компетенции акима;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Михайловского сельского округа" имеет право быть истцом и ответчиком в суде;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прав в соответствии с законодательством Республики Казахстан.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действующего законодательства Республики Казахстан;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качественное и своевременное исполнение актов и поручений Президента, Правительства и иных центральных исполнительных органов, а также акима и акимата района.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разъяснение проводимой Президентом внутренней и внешней политики;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обеспечивает планирование и исполнение бюджета сельского округа;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принимает решение о реализации бюджета сельского округа;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1-3) выступает заказчиком по строительству, реконструкции и ремонту объектов, относящихся к коммунальному имуществу сельского округа;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1-4) осуществляет контроль за целевым и эффективным использованием коммунального имущества местного самоуправления;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1-5)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1-6) организует учет коммунального имущества местного самоуправления, обеспечивает его эффективное использование;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1-7) проводит работу по приватизации коммунальной собственности местного самоуправления, предоставлению коммунальной собственности местного самоуправления в имущественный наем (аренду), безвозмездное пользование, доверительное управление физическим лицам 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освещения деятельности акима в средствах массовой информации, опубликование нормативных правовых актов;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планирует работу аппарата, проводит совещания, семинары и другие мероприятия, организует их подготовку и проведение;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готовит проекты решений и распоряжений акима сельского округа;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надлежащее оформление и рассылку актов акима;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в соответствии с планами делопроизводство государственного учреждения "Аппарат акима Михайловского сельского округа";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рассматривает служебные документы и обращения физических и юридических лиц, организует проведение личного приема физических и представителей юридических лиц акимом;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широкое применение государственного языка;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проводит работу по улучшению стиля и методов работы, внедрению новых информационных технологий;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доступность стандартов и регламентов государственных услуг;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работы по благоустройству, освещению, озеленению и санитарной очистке населенных пунктов;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иных задач в рамках установленной законодательством Республики Казахстан компетенцией.</w:t>
      </w:r>
    </w:p>
    <w:bookmarkEnd w:id="59"/>
    <w:bookmarkStart w:name="z6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государственным учреждением "Аппарат акима Михайловского сельского округа" осуществляется первым руководителем, который несет персональную ответственность за выполнение возложенных на государственное учреждение "Аппарат акима Михайловского сельского округа" задач и осуществление им своих функций.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государственного учреждения "Аппарат акима Михайловского сельского округа" назначается на должность и освобождается от должности акимом Карабалыкского района.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государственного учреждения "Аппарат акима Михайловского сельского округа":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представляет государственное учреждение "Аппарат акима Михайловского сельского округа" в государственных органах, иных организациях независимо от форм собственности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 доверенности действует от имени государственного учреждения "Аппарат акима Михайловского сельского округа";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в государственном учреждении "Аппарат акима Михайловского сельского округа", и несет персональную ответственность за принятие ненадлежащих антикоррупционных мер;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и руководит работой государственного учреждения "Аппарат акима Михайловского сельского округа" и несет персональную ответственность за выполнение возложенных задач и функций;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подписывает служебную документацию;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назначает, освобождает, налагает дисциплинарные взыскания и применяет меры поощрения на работников государственного учреждения "Аппарат акима Михайловского сельского округа", осуществляющих техническое обслуживание и обеспечивающих функционирование государственного учреждения "Аппарат акима Михайловского сельского округа" и не являющихся государственными служащими, вопросы трудовых отношений которых отнесены к его компетенции;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физических лиц и представителей юридических лиц;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законодательством Республики Казахстан по вопросам, отнесенным к его компетенции.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устанавливается в соответствии с регламентом работы государственного учреждения "Аппарат акима Михайловского сельского округа", утвержденного приказом первого руководителя государственного учреждения "Аппарат акима Михайловского сельского округа".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первого руководителя государственного учреждения "Аппарат акима Михайловского сельского округа" в период его отсутствия осуществляется лицом, его замещающим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Государственное учреждение "Аппарат акима Михайловского сельского округа" возглавляется руководителем аппарата, назначаемым на должность и освобождаемым от должности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5"/>
    <w:bookmarkStart w:name="z8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Государственное учреждение ""Аппарат акима Михайловского сельского округа" может иметь на праве оперативного управления обособленное имущество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государственного учреждения "Аппарат акима Михайловского сельского округа"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государственным учреждением "Аппарат акима Михайловского сельского округа", относится к коммунальной собственности.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Государственное учреждение "Аппарат акима Михайловского сельского округа"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80"/>
    <w:bookmarkStart w:name="z9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Реорганизация и упразднение государственного учреждения "Аппарат акима Михайловского сельского округа"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