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42de" w14:textId="e8c4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Карабалык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мая 2022 года № 135. Отменено решением маслихата Карабалыкского района Костанайской области от 15 сентября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Карабалыкского района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поселка Карабалык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поселка Карабалык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Карабалык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Каримов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Карабалык Карабалыкского района Костанайской области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Карабалык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(микрорайона, улицы, многоквартирные жилые дома).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Карабалык.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Карабалык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микрорайона, улицы, многоквартирного жилого дома организуется акимом поселка Карабалык.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микрорайона, улицы, многоквартирного жилого дома имеющих право в нем участвовать.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Карабалык или уполномоченным им лицом.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Карабалык или уполномоченное им лицо.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Карабалык.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Карабалык Карабалыкского района Костанайской области для участия в сходе местного сообщества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 Карабалык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поселка Карабалык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