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2b5f" w14:textId="c092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30 июня 2022 года № 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Карабалыкского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Карабалыкского района"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Карабалыкского района" (далее - Отдел) является государственным органом Республики Казахстан, осуществляющим руководство в сфере культуры и развития языков.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подведомственные организации: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"Карабалыкский районный Дом культуры" отдела культуры и развития языков акимата Карабалыкского района;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"Карабалыкская районная централизованная библиотечная система" отдела культуры и развития языков акимата Карабалыкского района;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Карабалыкского района".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 – 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акимата Карабалыкского района" и другими актами, предусмотренными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акимата Карабалыкского района" утверждаются в соответствии с действующим законодательством.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110900, Республика Казахстан, Костанайская область, Карабалыкский район, поселок Карабалык, улица Космонавтов, 33.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культуры и развития языков акимата Карабалыкского района".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политики, направленной на предоставление качественных и доступных услуг в области культуры;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свободного доступа к культурным ценностям;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развития инфраструктуры и укрепление материально- технической базы государственных организаций культуры;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расширение социально - коммуникативных и консолидирующих функций государственного языка.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от государственных органов, иных организаций и граждан информацию, необходимую для выполнения своих функций;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суде, а также осуществлять иные права в сферах культуры и развития языков, не противоречащие законодательству;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 и района;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органами, иными организациями по вопросам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юридическим и физическим лицам разъяснений по вопросам, отнесенным к компетенции Отдела;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формированию бюджета на содержание учреждений и предприятий культуры;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предложений по повышению эффективности проводимой государственной политики в сфере культуры и развития языков;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информационно-аналитических материалов и документов по вопросам, относящимся к компетенции государственного органа;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эффективностью использования и сохранностью имущества подведомственных организаций;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осуществляет выполнение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в местный исполнительный орган района по созданию, реорганизации, ликвидации государственных организаций культуры и развития языков района в установленном законодательством Республики Казахстан порядке;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подведомственных организаций культуры и развития языков района по развитию культурно-досуговой, библиотечной деятельности и развития языков, оказывает методическую и консультативную помощь;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аттестацию государственных организаций культуры района;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проведение социально – значимых, зрелищных культурно-массовых мероприятий на уровне района в области культуры;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проведение мероприятий, направленных на развитие государственного и других языков;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выявлению, учету, охране и использованию, мониторингу состояния объектов историко-культурного наследия в пределах компетенции Отдела;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осуществляет управление коммунальной собственностью в области культуры;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 в рамках установленной законодательством Республики Казахстан компетенции в сферах культуры и развития языков;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разъяснительную работу по недопущению дискриминации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прием и рассмотрение извещений о размещении вывесок в поселках, поселках районного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извещениях".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акимата Карабалыкского района Костанайской области от 22.05.2024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13.05.2025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акимата Карабалыкского района" задач и осуществление им своих полномочий.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работой, определяет обязанности и круг полномочий работников Отдела и руководителей подведомственных организаций;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и руководителей подведомственных организаций в соответствии с действующим законодательством;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работников Отдела;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 государственных органах, иных организациях в соответствии с действующим законодательством Республики Казахстан;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в пределах своей компетенции и дает указания, обязательные для исполнения работниками Отдела и руководителями подведомственных организаций;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поощрения, оказания материальной помощи и налагает дисциплинарные взыскания на работников Отдела и руководителей подведомственных организаций;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действует от имени государственного органа;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государственный орган во всех взаимоотношениях с иными организациями в соответствии с действующим законодательством;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план финансирования по обязательствам и платежам, структуру и штатное расписание государственного органа в пределах установленного фонда оплаты труда и численности работников;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личный прием граждан и представителей юридических лиц;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рамках установленной законодательством Республики Казахстан компетенции.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