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53b3" w14:textId="3d25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Станционного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18 апреля 2022 года № 123. Отменено решением маслихата Карабалыкского района Костанайской области от 15 сентября 2023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Карабалыкского района Костанайской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Станционного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Станционного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Станционного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Жакаев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2022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Станционного сельского округа Карабалыкского района Костанайской области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Михайловского сельского округа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Станционного сельского округа.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Станционного сельского округа.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Станционного сельского округа не позднее чем за десять календарных дней до дня его проведения через средства массовой информации и непрерывным публичным распространением массовой информации, включая интернет-ресурсы,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Станционного сельского округа.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Станционного сельского округа или уполномоченным им лицом.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Станционного сельского округа или уполномоченное им лицо.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Станционного сельского округа.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Станционного сельского округа Карабалыкского района Костанайской области для участия в сходе местного сообщества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Михайловского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Станционное Станционного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Приуральское Станционного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Фадеевка Станционного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Шадыксаевка Станционного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