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82870" w14:textId="e1828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Боскольского сельского округа Карабалыкского района Костанайской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Карабалыкского района Костанайской области от 18 апреля 2022 года № 120. Отменено решением маслихата Карабалыкского района Костанайской области от 15 сентября 2023 года № 50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Отменено решением маслихата Карабалыкского района Костанайской области от 15.09.2023 </w:t>
      </w:r>
      <w:r>
        <w:rPr>
          <w:rFonts w:ascii="Times New Roman"/>
          <w:b w:val="false"/>
          <w:i w:val="false"/>
          <w:color w:val="ff0000"/>
          <w:sz w:val="28"/>
        </w:rPr>
        <w:t>№ 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Карабалыкский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проведения раздельных сходов местного сообщества Боскольского сельского округа Карабалыкского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 для участия в сходе местного сообщества Боскольского сельского округа Карабалыкского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Карабалыкского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Тюлюбаев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Боскольского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 С. Тюлюбаев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 " ________ 2022 года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"18" апреля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120</w:t>
            </w:r>
          </w:p>
        </w:tc>
      </w:tr>
    </w:tbl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Боскольского сельского округа Карабалыкского района Костанайской области</w:t>
      </w:r>
    </w:p>
    <w:bookmarkEnd w:id="9"/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Боскольского сельского округа Карабалыкского района Костанайской области разработаны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Боскольского сельского округа.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сельского округа, в границах которой осуществляется местное самоуправление, формируются и функционируют его органы;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(членов местного сообщества) сельского округа в избрании представителей для участия в сходе местного сообщества.</w:t>
      </w:r>
    </w:p>
    <w:bookmarkEnd w:id="14"/>
    <w:bookmarkStart w:name="z2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 местного сообщества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сельского округа подразделяется на участки (села, улицы).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Боскольского сельского округа.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 времени, месте созыва раздельных сходов местного сообщества и обсуждаемых вопросах население местного сообщества оповещается акимом Боскольского сельского округа не позднее чем за десять календарных дней до дня его проведения через средства массовой информации и непрерывным публичным распространением массовой информации, включая интернет-ресурсы, за исключением случая, предусмотренного подпунктом 4-3) 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согласно которому о времени, месте созыва собрания местного сообщества члены собрания местного сообщества оповещаются не позднее чем за три календарных дня до дня его проведения.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не позднее, чем за пять календарных дней до созыва собрания представляет членам собрания и акиму необходимые материалы в письменном виде или в форме электронного документа.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 организуется акимом Боскольского сельского округа.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улицы многоквартирных домов раздельные сходы многоквартирного дома не проводятся.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соответствующих сел, имеющих право в нем участвовать.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улице и имеющих право в нем участвовать.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Боскольского сельского округа или уполномоченным им лицом.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Боскольского сельского округа или уполномоченное им лицо.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районным маслихатом.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аппарат акима Боскольского сельского округа.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"18" апреля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120</w:t>
            </w:r>
          </w:p>
        </w:tc>
      </w:tr>
    </w:tbl>
    <w:bookmarkStart w:name="z44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Боскольского сельского округа Карабалыкского района Костанайской области для участия в сходе местного сообщества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 Боскольского сельского округа Карабалыкского района Костанайской области (человек)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Босколь Боскольского сельского округа Карабалыкского района Костанайской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Талапкер Боскольского сельского округа Карабалыкского района Костанайской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Саманы Боскольского сельского округа Карабалыкского района Костанайской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