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6465" w14:textId="e8e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Белоглинского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апреля 2022 года № 119.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Белоглинского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Белоглинского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Белоглинского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Шуменова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Белоглинского сельского округа Карабалыкского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Белоглинского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Белоглинского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Белоглинского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Белоглинского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Белоглинского сельского округа.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Белоглинского сельского округа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Белоглинского сельского округа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Белоглинского сельского округа.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Белоглинского сельского округа Карабалыкского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Белоглинского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Белоглинка Белоглинского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Научное Белоглинского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Святославка Белоглинского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