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8d4" w14:textId="380c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Клочковского сельского округа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Клочковского сельского округа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25538,4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21448,4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28240,4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2702,0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Клочковского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22595,0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18702,0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18844,0 тысячи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