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9e5e" w14:textId="8b89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Аркинского сельского округа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Аркинского сельского округа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66586,3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7420,0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59166,3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68875,7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2289,4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Аркинского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36804,0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28295,0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28439,0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