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6538" w14:textId="d926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Аралкольского сельского округа Камыстинского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декабря 2022 года № 210.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Аралкольского сельского округа Камыстинского района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27055,4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26487,4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27378,5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Аралкольского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29121,0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16922,0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17710,0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2023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