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96fc" w14:textId="0c19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 и автомобильных дорог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29 ноября 2022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Камыстинского района от 17 августа 2020 года № 134 "Об утверждении Положения государственного учреждения "Отдел жилищно-коммунального хозяйства, пассажирского транспорта и автомобильных дорог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акимата Камыстинского района" в порядке,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Камыстинского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Камыстинского района" (далее - Отдел) является государственным органом Республики Казахстан, координирующим вопросы в сферах жилищно-коммунального хозяйства, пассажирского транспорта, автомобильных дорог и жилищной инспекции.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является органом, осуществляющим управление: Товарищество с ограниченной ответственностью "Камысты".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в гражданско-правовых отношениях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жилищно-коммунального хозяйства, пассажирского транспорта и автомобильных дорог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110800, Костанайская область, Камыстинский сельский округ, Камыстинский район, село Камысты, улица Гумилева, строение 43.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жилищно-коммунального хозяйства, пассажирского транспорта и автомобильных дорог акимата Камыстинского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Учредителем Отдела является акимат Камыстинского района, учредительным документом является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средств местного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Сектор "Жилищная инспекция":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"Жилищная инспекция" осуществляет государственный контроль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инспектор является должностным лицом структурного подразделения местного исполнительного органа, осуществляющий функции государственного инспектора, в соответствии с подпунктом 7)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от 11 апреля 2014 года.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соответствующей отрасли, а также органом осуществляющим по отношению к нему функции субъекта права в отношении жилищной инспекции является местный исполнительный орган города республиканского значения, столицы, района, города областного значения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 (далее - учредитель).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инспекция создается на уровне акимата района, города областного значения - в виде Отдела жилищной инспекции либо в виде сектора в отделе ЖКХ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Каждый инспектор жилищной инспекции имеет личный штамп.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Структура и предельная штатная численность жилищной инспекции устанавливаются местными исполнительными органами в пределах лимита их штатной численности,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не создает, а также не выступает учредителем (участником) другого юридического лица.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Миссия Отдела в улучшении благосостояния населения путем развития и модернизации коммунальной инфраструктуры, способствовании эффективной реализации приоритетов социально-экономического развития района.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деятельности является реализация государственной политики в области жилищно-коммунального хозяйства, пассажирского транспорта, автомобильных дорог и жилищной инспекции в пределах компетенции.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деятельности является обеспечение комфортных условий проживания населения и улучшение состояния коммунальной инфраструктуры.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Задачи: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решений, постановлений и реализация программ вышестоящих органов в области технической эксплуатации объектов инженерно-коммунальной инфраструктуры, жилищного фонда, благоустройства и санитарной очистки территорий населенных пунктов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программы жилищно-коммунального развития "Нұрлы Жер" на 2020-2025 годы;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служб по оказанию жилищно-эксплуатационных услуг населению, по вопросам бесперебойного функционирования объектов инженерно-коммуникационной инфраструктуры и сохранению жилищного фонда;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вопросов благоустройства и внешнего оформления общественных мест;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транспортно-эксплуатационного состояния автомобильных дорог и сооружений, обеспечение порядка их охраны;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приоритетных направлений деятельности юридических лиц, в отношении которых является органом, осуществляющим управление;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качества оказания государственных услуг;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представительство в суде по вопросам бесхозяйного жилья, права коммунальной собственности;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и учет государственного жилищного фонда;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по обеспечению жильем отдельных категорий граждан в соответствии с законодательством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материалов на заседания комиссии при акимате района по вопросам предоставления и приватизации жилищ из государственного жилищного фонда, направление письменных уведомлений заявителям;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инвентаризация списков очередности на жилища из государственного жилищного фонда;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выполнения работ по реконструкции, эксплуатации, ремонту и содержанию автомобильных дорог районного значения и улиц населенных пунктов района;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эксплуатации водопроводов, водоразборных и очистительных сооружений, тепловых и электрических сетей и других объектов инженерно-коммуникационной инфраструктуры района;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 по благоустройству, озеленению и санитарной очистке населенных пунктов района;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 по вопросам, отнесенным к компетенции государственного органа, принятие по ним необходимых мер;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введение реестра физических и юридических лиц, подавших уведомление о начале осуществления деятельности по перевозке пассажиров и багажа такси;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международных сертификатов технического осмотра;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имеет следующие права и обязанности: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на заседание акимата района по вопросам, входящим в компетенцию Отдела;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истцом и ответчиком в суде, а также осуществлять иные права, не противоречащие законодательству;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физическим и юридическим лицам разъяснения по вопросам, отнесенным к компетенции;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доступность стандарта государственной услуги;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информированность потребителей о порядке оказания государственных услуг;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соответствующую информацию в уполномоченный орган по качеству оказания государственных услуг;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рассматривать жалобы и обращения потребителей государственных услуг;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обязанности в соответствии с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Сектор "Жилищная инспекция":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жилищной инспекции на объектах социальной инфраструктуры в пределах границ населенных пунктов является государственный контроль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Основными полномочиями жилищной инспекции являются: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государственного технического обследования общего имущества многоквартирного жилого дома;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перечня, периодов и очередности проведения капитального ремонта общего имущества объекта кондоминиума;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сметы расходов на проведение капитального ремонта общего имущества объекта кондоминиума;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108.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Жилищная инспекция в соответствии с возложенными на нее полномочиями осуществляет следующие функции государственного контроля за: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наличием в многоквартирных жилых домах (жилых зданиях) общедомовых приборов учета тепло-, энерго-, газо- и водоресурсов;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соблюдением за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осуществлением мероприятий по подготовке многоквартирного жилого дома к сезонной эксплуатации;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выполнением принятых решений и предписаний по устранению выявленных нарушений;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качеством работ, выполненных по отдельным видам капитального ремонта общего имущества объекта кондоминиума;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канатное дороги, фуникулеры, лифты на объектах социальной инфраструктуры.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Жилищная инспекция осуществляет постановку на учет и снятие с учета опасных технических устройств объектов социальной инфраструктуры.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объектах и субъектах государственного контроля и государственного надзора;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графиках проверок и их результатах;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введение реестра образованных простых товариществ в пределах населенного пункта.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Законом Республики Казахстан "О порядке рассмотрения обращений физических и юридических лиц".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Жилищная инспекция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Проверки и профилактический контроль субъектов предпринимательства осуществляются в соответствии с Предпринимательским кодексом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органа определяется регламентом, утвержденным руководителем. Продолжительность рабочего времени и трудовые отношения регулируются в соответствии с трудовым законодательством Республики Казахстан.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Отдела назначается на должность и освобождается от должности акимом Камыстинского района в соответствии с законодательством Республики Казахстан.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Полномочия руководителя Отдела: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несҰт персональную ответственность за непринятие мер по противодействию коррупции;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в установленном законодательством порядке;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 и иных организациях в соответствии с действующим законодательством;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работников Отдела и применяет меры поощрения;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обязательные для исполнения работниками Отдела;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Отдела в пределах установленного фонда оплаты труда и штатной численности работников;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эффективностью использования и сохранностью имущества;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Отделом, относится к районной коммунальной собственности.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Реорганизация и ликвидация Отдела жилищно-коммунального хозяйства, пассажирского транспорта и автомобильных дорог осуществляются в соответствии с законодательством Республики Казахстан.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 (является органом, осуществляющим управление)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"Камысты".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