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2071" w14:textId="d332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Камыстинского районного маслихата от 1 июня 2022 года № 141 "Об утверждении Плана по управлению пастбищами и их использованию по Камыстинскому району на 2022-2023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сентября 2022 года № 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Камыстинского районного маслихата "Об утверждении Плана по управлению пастбищами и их использованию по Камыстинскому району на 2022-2023 годы" от 1 июня 2022 года № 141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Камыстинскому району на 2022-2023 годы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Камыстинскому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Камыстинского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0612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Камыстинского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землепользователей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Алькенова Орындык Каженовна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Алдашев Олжас Куанышпаевич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Алдонгаров Хажимурат Шакенович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Алдонгарова Кымбат Тапековна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Гайни Саленовна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Баймурзин Амангельды Бакытжанович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Байбакиров Бакытбек Кадырбекович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 Дархан Нагашбаевич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Балшикбаев Закирья Исабекович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Бекмухамедова Ботагоз Салыковна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Бекмухамедов Бекзат Улукманович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Водопьянов Владимир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 Александр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Гайнанов Фанус Гафиятуллович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Тулеген Урукпаевич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Жонкабаев Аргынбек Ашабаевич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Жусупова Жанна Оразаевна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Зальцман Виктор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Заикин Юрий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Зенюк Александр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Иманалинов Сапар Насенович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Исмагилов Юрий Асгашович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Сеным Амирбекович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Матюхин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Мунсузбаев Марат Наурзбаевич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Жалгасбек Сагиевич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Талгатпек Сагиевич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Оксикбаев Жалгасбай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Оркашбаев Мурзагалий Мурзасалыкович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 Кадырбек Сертаевич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Сагандыков Жексембай Амиргалиевич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Сагидокас Айдамир Ануарбекулы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 Игорь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Талтонов Иван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Кайрат Базарбаевич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Умуртаева Алуа Кадроновна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Ермекбай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Хачатрян Самвел Сережаевич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 Куаныш Амангельдинович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Шестерикова Татьяна Андреевна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"Алтынсарино"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Масак"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"Ақкөл"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"Бестобе-2"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"Дружба-Кост"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"Инспэк-1"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"ПКФ "Кайрат"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"Камысты-Инвест"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Агрофирма "Карабатыр"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"Өмір-2005"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 Камышное"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"Содружество-98"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"Тимофеевка-Агро"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"Торгово-Инвестиционный дом Казахстана Асеан"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2022-2023 годы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3119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</w:tr>
    </w:tbl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сентября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794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Камыстинскому району составляет 676585,7 гектаров, в том числе на землях сельскохозяйственного назначения 216387,3 гектаров, на землях населенных пунктов 159374,7 гектаров, на землях запаса 300823,7 гектаров.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сентября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2022 - 2023 годы</w:t>
            </w:r>
          </w:p>
        </w:tc>
      </w:tr>
    </w:tbl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Заместителем Премьер-Министра Республики Казахстан – Министра сельского хозяйства Республики Казахстан от 24 апреля 2017 года № 173 (зарегистрировано в Реестре государственной регистрации нормативных правовых актов за № 15090).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 на территории района не имеется.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размещения поголовья сельскохозяйственных животных на отгонных пастбищах физических и юридических лиц, не обеспеченных пастбищами.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8961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сентября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2022 - 2023 годы</w:t>
            </w:r>
          </w:p>
        </w:tc>
      </w:tr>
    </w:tbl>
    <w:bookmarkStart w:name="z7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7437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сентября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19"/>
    <w:bookmarkStart w:name="z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8580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сентября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2022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Адаевский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