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b231" w14:textId="3b8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августа 2022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"5. Утвердить бюджет села Алтынсарино Камыстинского района на 2022 - 2024 годы, согласно приложениям 4, 5 и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78106,7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–73657,7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78107,1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Аркинского сельского округа Камыстинского района - 2024 годы, согласно приложениям 10, 11 и 12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139018,1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137192,1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140151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"19. Утвердить бюджет села Дружба Камыстинского района на 2022 - 2024 годы, согласно приложениям 16, 17 и 18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18297,0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17789,0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18297,6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Клочковского сельского округа Камыстинского района на 2022 - 2024 годы, согласно приложениям 19, 20 и 21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26822,4 тысячи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3086,0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23736,4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26822,6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Камыстинского сельского округа Камыстинского района на 2022 - 2024 годы, согласно приложениям 23, 24 и 25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158038,8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150521,8 тысяча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158038,9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авугста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