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5bd4" w14:textId="e655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22 октября 2022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2022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уже занятых работниками, отнесенных к категории инвалидов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"Камыстинская районная больница" Управления здравоохранения акимата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