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420" w14:textId="9175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августа 2022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Аркинского сельского округа Камыстинского района на 2022 - 2024 годы, согласно приложениям 10, 11 и 12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137206,6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135380,6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