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4de1" w14:textId="3574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73 "О районном бюджете Камыстинского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июля 2022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2022-2024 годы" от 29 декабря 2021 года № 73 (зарегистрировано в Реестре государственной регистрации нормативных правовых актов за № 26236)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3 853 086,1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1 264 905,0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6 362,0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2 572 219,1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3 967 966,4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38 468,0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59 729,0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21 261,0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- 153 348,3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153 348,3 тысячи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