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a28a" w14:textId="cada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Камыстинскому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июня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Камыстинскому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Камыстинскому району на 2022-2023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Камыстинскому району в разрезе категорий земель, собственников земельных участков и землепользователей на основании правоустанавливающих документов (приложение 1 к Плану по управлению пастбищами и их использованию по Камыстинскому району на 2022-2023 годы);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(приложение 2 к Плану по управлению пастбищами и их использованию по Камыстинскому району на 2022-2023 годы);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 (приложение 3 к Плану по управлению пастбищами и их использованию по Камыстинскому району на 2022-2023 годы);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(приложение 4 к Плану по управлению пастбищами и их использованию по Камыстинскому району на 2022-2023 годы);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 к Плану по управлению пастбищами и их использованию по Камыстинскому району на 2022-2023 годы);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(приложение 6 к Плану по управлению пастбищами и их использованию по Камыстинскому району на 2022-2023 годы);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 (приложение 7 к Плану по управлению пастбищами и их использованию по Камыстинскому району на 2022-2023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2022-2023 годы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Камыстинского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612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Камыстинского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Алькенова Орындык Каженовна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 Олжас Куанышпаевич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 Хажимурат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Алдонгарова Кымбат Тапековна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Гайни Саленовна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Амангельды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Байбакиров Бакытбек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Дархан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Балшикбаев Закирья Исабекович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Бекмухамедова Ботагоз Салыковна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Бекмухамедов Бекзат Улукманович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Владимир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Гайнанов Фанус Гафиятуллович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Тулеген Урукпаевич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Жонкабаев Аргынбек Ашабаевич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Жанна Оразаевна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Зенюк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Иманалинов Сапар Насенович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Юрий Асгашович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Сеным Амирбекович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Матюхин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Мунсузбаев Марат Наурзбаевич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Жалгасбек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Талгатпек 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Оксикбаев Жалгасбай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Оркашбаев Мурзагалий Мурзасалыкович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 Кадырбек Сертаевич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Жексембай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Сагидокас Айдамир Ануарбекулы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 Игорь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Талтонов Иван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Кайрат Базарбаевич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Умуртаева Алуа Кадроновна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Ермекбай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Самвел Сережаевич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Куаныш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Шестерикова Татьяна Андреевна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Масак"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"Бестобе-2"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"Дружба-Кост"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"Камысты-Инвест"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Агрофирма "Карабатыр"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"Өмір-2005"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Камышное"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"Содружество-98"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"Тимофеевка-Агро"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"Торгово-Инвестиционный дом Казахстана Асеан"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2022-2023 годы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3119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2022-2023 годы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794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Площади сезонных пастбищ по Камыстинскому району составляет 676585,7 гектаров, в том числе на землях сельскохозяйственного назначения 216387,3 гектаров, на землях населенных пунктов 159374,7 гектаров, на землях запаса 300823,7 гектаров.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2022 - 2023 годы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юридических лиц, не обеспеченных пастбищами.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8961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2022 - 2023 годы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7437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2022-2023 годы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8580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Камыстинскому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Камыстинского района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