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554" w14:textId="ee1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9 июня 2022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19 декабря 2012 года № 411 "Об утверждении Положения о государственном учреждении "Отдел занятости и социальных программ акимата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Камыстинского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Камыстинского района Костанайской области от 03.03.2025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Камыстинского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 на территории Камыстинского района.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услуг" отдела занятости и социальных программ акимата Камыстинского района".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Ленина, дом 22.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Отдела;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запрашивание и получение необходимой информации, документов и иных материалов от государственных органов и других организаций;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области, района;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социальной защиты населения в соответствии с действующим законодательством;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жилищной помощи, предусмотренной законодательством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вынесение решения о предоставлении специальных социальных услуг лицу (семье);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районной комиссии по социальному партнерству и регулированию социальных и трудовых отношений;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Камыстинского района;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государственной и ведомственной отчетности, ведение бухгалтерского учета и отчетности в соответствии с действующим законодательством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проектов нормативных правовых актов местных представительных и исполнительных органов;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нормами действующего законодательства Республики Казахстан.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оказания специальных социальных услуг" отдела занятости и социальных программ акимата Камыстинского района".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подведомственных учреждений;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работников Отдела;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