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ce55" w14:textId="d51c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Камыстинского районного маслихата от 28 июля 2020 года № 343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сел Клочковского сельского округа Камыстинского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23 февраля 2022 года № 102. Отменено решением маслихата Камыстинского района Костанайской области от 29 августа 2023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Камыстинского района Костанайской области от 29.08.2023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Камыстинского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сел Клочковского сельского округа Камыстинского района Костанайской области" от 28 июля 2020 года № 343 (зарегистрировано в Реестре государственной регистрации нормативных правовых актов под № 9351)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Клочковского сельского округа Камыстинского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Клочковского сельского округа Камыстинского района Костанайской области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Клочковского сельского округа Камыстинского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Клочковского сельского округа.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Клочковского сельского округа.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Клочковского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Клочковского сельского округа.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Клочковского сельского округа или уполномоченным им лицом.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Клочковского сельского округа или уполномоченное им лицо.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Клочковского сельского округа.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