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207" w14:textId="933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27 апреля 2018 года № 163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Камыстинского сельского округа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100.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Камыстинского сельского округа Камыстинского района Костанайской области" от 27 апреля 2018 года № 163 (зарегистрировано в Реестре государственной регистрации нормативных правовых актов под № 7775)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Камыстинского сельского округа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Камыстинского сельского округа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Камыстинского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Камыстинского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Камыстинского сельского округа.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Камыстинского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Камыстинского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Камыстинского сельского округа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Камыстинского сельского округа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Камыстинского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