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77aa" w14:textId="1c27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28 июля 2020 года № 342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Аралкольского сельского округа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96.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Аралкольского сельского округа Камыстинского района Костанайской области" от 28 июля 2020 года № 342 (зарегистрировано в Реестре государственной регистрации нормативных правовых актов под № 9355)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Аралкольского сельского округа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Аралкольского сельского округа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Аралкольского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Аралкольского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Аралкольского сельского округа.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Аралкольского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Аралкольского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Аралкольского сельского округа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Аралкольского сельского округа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Аралкольского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