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06a" w14:textId="de29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3 657 814,0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1 232 228,0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2 409 624,0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3 761 562,9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- 142 216,9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142 216,9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