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52b2" w14:textId="8075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марта 2022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Камыстинского района"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Камыстинского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Камыстинского района" (далее ГУ "Отдел предпринимательства акимата Камыстинского района") является государственным органом Республики Казахстан, осуществляющим руководство в сфере предпринимательства, а также функции проведения единой государственной политики в сфере предпринимательства на территории Камыстинского района, направленной на развитие, поддержку и защиту конкуренции, а также создание условий для развития индивидуального предпринимательства.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предпринимательства акимата Камыстинского района"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предпринимательства акимата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акимата Камыстинского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акимата Камыстинского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предпринимательства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акимата Камыстинского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предпринимательства акимата Камыстинского района" утверждается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61.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акимата Камыстинского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предпринимательства акимата Камыстинского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предпринимательства акимата Камыстинского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акимата Камыстинского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акимата Камыстинского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поддержка предпринимательства, защита конкуренции, а также создание условий для развития предпринимательства в научно-технической сфере, инновационной деятельности;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привлечения инвестиций в не сырьевой сектор экономики.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в пределах своей компетенции;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над превышением субъектами торговой деятельности размера предельно допустимых розничных цен на социально значимые продовольственные товары и в случаях выявления необоснованного превышения цен, составлять протокола об административных правонарушениях в установленном законодательством порядке;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 и рассмотрения обращений физических и юридических лиц, организация проведения личного приема физических и представителей юридических лиц руководителем;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ценообразования,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в пределах своей компетенции деятельности субъектов торговой деятельности;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выставок и ярмарок;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требований по защите прав потребителей, правил и порядка в сфере торговли, общественного питания,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малого предпринимательства по вопросам действующего законодательства;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государственной политики поддержки и развития частного предпринимательства;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условия для развития частного предпринимательства;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 несет ответственность за реализацию и исполнение государственных программ в регионах;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деятельность экспертных советов по вопросам предпринимательства;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обобщение информации по развитию малого предпринимательства и проблемных вопросов его развития;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субъектов предпринимательства об условиях существующих внешних займов, грантов в кредитных учреждениях области;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реализации в районе государственных программ, подготовка отчетов;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групповых консультаций и тренингов с привлечением экспертов и консультантов институтов развития, государственных и национальных компаний, сервисных компаний, Банков второго уровня и иных организаций;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отраслевого раздела Прогноза социально-экономического развития района, вносит предложения акимату и акиму района по основным направлениям социально-экономического развития, приоритетам и стратегии развития района;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анализ и предоставляет в управление предпринимательства информацию о развитии туризма на территории Камыстинского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реестр туристских маршрутов на территории Камыстинского района.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предпринимательства акимата Камыстинского района" осуществляется первым руководителем, который несет персональную ответственность за выполнение возложенных на ГУ "Отдел предпринимательства акимата Камыстинского района" задач и осуществление им своих полномочий.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предпринимательства акимата Камыстинского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предпринимательства акимата Камыстинского района" не имеет заместителей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ГУ "Отдел предпринимательства акимата Камыстинского района":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специалистов отдела;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предпринимательства акимата Камыстинского района" в соответствии с действующим законодательством;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ГУ "Отдел предпринимательства акимата Камыстинского района";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предпринимательства акимата Камыстинского района" во всех взаимоотношениях с государственными органами и иными организациями в соответствии с действующим законодательством;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ГУ "Отдел предпринимательства акимата Камыстинского района" по обязательствам и платежам, структуру и штатное расписание, издает приказы и дает указания обязательные для исполнения;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предпринимательства акимата Камыстинского района" в период его отсутствия осуществляется лицом его замещающим в соответствии с действующим законодательством.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предпринимательства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акимата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предпринимательства акимата Камыстинского района" относится к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предпринимательства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предпринимательства акимата Камыстинского района" осуществляется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