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4c89" w14:textId="e114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13 декабря 2022 года № 286</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товариществу с ограниченной ответственностью "Джаркульское" публичный сервитут сроком до 23 декабря 2027 года на земельные участки "Сарыобинское" общей площадью 854,5282 гектара (месторождение Сарыобинское), расположенные на территории Житикаринского района для проведения операций по разведке полезных ископаемых,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действии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w:t>
            </w:r>
          </w:p>
        </w:tc>
      </w:tr>
    </w:tbl>
    <w:bookmarkStart w:name="z16" w:id="7"/>
    <w:p>
      <w:pPr>
        <w:spacing w:after="0"/>
        <w:ind w:left="0"/>
        <w:jc w:val="left"/>
      </w:pPr>
      <w:r>
        <w:rPr>
          <w:rFonts w:ascii="Times New Roman"/>
          <w:b/>
          <w:i w:val="false"/>
          <w:color w:val="000000"/>
        </w:rPr>
        <w:t xml:space="preserve"> Перечень земельных участков, на которые устанавливаются публичный сервитут товариществу с ограниченной ответственностью "Джаркульское"</w:t>
      </w:r>
    </w:p>
    <w:bookmarkEnd w:id="7"/>
    <w:bookmarkStart w:name="z17" w:id="8"/>
    <w:p>
      <w:pPr>
        <w:spacing w:after="0"/>
        <w:ind w:left="0"/>
        <w:jc w:val="both"/>
      </w:pPr>
      <w:r>
        <w:rPr>
          <w:rFonts w:ascii="Times New Roman"/>
          <w:b w:val="false"/>
          <w:i w:val="false"/>
          <w:color w:val="000000"/>
          <w:sz w:val="28"/>
        </w:rPr>
        <w:t>
      1. Земельный участок площадью 87,9598 гектара, расположенный на территории села Тимирязево Муктикольского сельского округа (за пределами черты населенного пункта).</w:t>
      </w:r>
    </w:p>
    <w:bookmarkEnd w:id="8"/>
    <w:bookmarkStart w:name="z18" w:id="9"/>
    <w:p>
      <w:pPr>
        <w:spacing w:after="0"/>
        <w:ind w:left="0"/>
        <w:jc w:val="both"/>
      </w:pPr>
      <w:r>
        <w:rPr>
          <w:rFonts w:ascii="Times New Roman"/>
          <w:b w:val="false"/>
          <w:i w:val="false"/>
          <w:color w:val="000000"/>
          <w:sz w:val="28"/>
        </w:rPr>
        <w:t>
      2. Земельный участок площадью 766,5684 гектара, расположенного на территории села Степное (за пределами черты населенного пункта).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