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3772" w14:textId="6683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Тохтаровского сельского округа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Тохтаровского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30 067,0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27 876,0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30 348,8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Тохтаровского сельского округа на 2023 год, предусмотрен в сумме 10 871,0 тысяча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Тохтаровского сельского округа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Тохтаровского сельского округа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автомобиля;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Тохтаровского сельского округа.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Тохтаровского сельского округа Житикаринского района на 2023 год предусмотрены целевые текущие трансферты из областного бюджета, в том числе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села Тохтарово.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Тохтаровского сельского округа, не подлежащих секвестру не установлен.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