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18b2" w14:textId="a941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37 115,0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2 390,0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31 438,0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37 292,8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2023 год, предусмотрен в сумме 16 775,0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машиниста насосных установок;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офисной техники;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Большевистского сельского округа;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монтаж уличного освещения улиц села Шевченковка;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труда истопников;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освещение улиц Большевистского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c изменениями, внесенными решениями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