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430e" w14:textId="94e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Ырсай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75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Ырсай на 2023-2025 годы согласно приложениям 1, 2 и 3 соответственно, в том числе на 2023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30 785,0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Ырсай на 2023 год, предусмотрен в сумме 12 718,0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Ырсай в районный бюджет на 2023 год составляет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Ырсай на 2023 год предусмотрены целевые текущие трансферты из районного бюджета,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автомобиля;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Ырсай.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Ырсай, не подлежащих секвестру не установлен.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