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0e8f" w14:textId="41e0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Житикаринского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декабря 2022 года № 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Житикаринского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7 439 452,8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4 208 517,0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32 641,0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3 193 394,8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7 669 706,9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169 116,1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244 423,1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75 307,0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5 900,7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-405 270,9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405 270,9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изъятий на 2023 год из районного бюджета в областной бюджет составляет 921 395,0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субвенций, передаваемых из областного бюджета районному бюджету на 2023 год составляет 0,0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субвенций, передаваемых из районного бюджета в бюджеты города районного значения, сел, сельских округов Житикаринского района: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районного значения, сел, сельских округов Житикаринского района на 2023 год в сумме 199 496,0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Житикара – 42 397,0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Аккарга – 13 755,0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13 478,0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12 814,0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23 114,0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10 952,0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Степное – 12 390,0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12 788,0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12 718,0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16 775,0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17 444,0 тысячи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10 871,0 тысяча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районного значения, сел, сельских округов Житикаринского района на 2024 год в сумме 159 593,0 тысячи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Житикара – 1 769,0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Аккарга – 13 979,0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13 544,0 тысячи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12 863,0 тысячи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23 392,0 тысячи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11 087,0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Степное – 12 565,0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12 897,0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12 873,0 тысячи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16 465,0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17 183,0 тысячи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10 976,0 тысяч тенге.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районного значения, сел, сельских округов Житикаринского района на 2025 год в сумме 161 398,0 тысяч тенге, в том числе: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Житикара – 1452,0 тысячи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Аккарга – 14 206,0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13 692,0 тысячи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13 027,0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23 677,0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11 307,0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Степное – 12 770,0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13 109,0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13 031,0 тысяча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16 681,0 тысяча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17 347,0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11 099,0 тысяч тенге.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объем бюджетных изъятий на 2023 год из бюджетов города Житикара, сел, сельских округов Житикаринского района в районный бюджет составляет 0,0 тысяч тенге.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резерв местного исполнительного органа Житикаринского района на 2023 год составляет 0,0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2023 год предусмотрены целевые трансферты из республиканского бюджета, в том числе на: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сетей водоснабжения к малоэтажной застройке по правому берегу реки Шортанды восточного района города Житикара Костанайской области;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Житикаринского района Костанайской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2023 год предусмотрено поступление бюджетного кредита из республиканского бюджета для реализации мер социальной поддержки специалистов.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2023 год предусмотрены целевые трансферты из Национального фонда Республики Казахстан, в том числе на: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сетей водоснабжения села Чайковское Житикаринского района;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сельского дома культуры, Костанайская область, Житикаринский район, село Пригородное (без наружных инженерных сетей);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сетей водоснабжения села Пригородное (в районе станции Житикара)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газопотребляющей энергетической установки для покрытия собственных нужд Центральной городской котельной в городе Житикара,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сетей газоснабжения с. Забеловка Житикаринского района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Житикаринского района Костанайской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2023 год предусмотрены целевые трансферты из областного бюджета, в том числе на: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 увеличением расходов по выплате вознаграждений;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в связи с потерями налоговой базы;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компенсацию потерь в связи с увеличением расходов;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средства передвижения;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протезно-ортопедические средства;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тифлотехнические средства;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сурдотехнические средства;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сетей водоснабжения села Чайковское Житикаринского района;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сетей водоснабжения к малоэтажной застройке по правому берегу реки Шортанды восточного района города Житикара Костанайской области;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инженерных коммуникаций (водоснабжение, водоотведение) микрорайона Кенсай города Житикара Костанайской области;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инженерных коммуникаций (водоснабжение, водоотведение, электроснабжение, газоснабжение) к индивидуальным жилым домам микрорайона 9, в городе Житикара, 1 очередь;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средний ремонт автомобильной дороги районного значения "Подъезд к селу Забеловка" 0-10 километр;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средний ремонт внутрипоселковых дорог в селе Приречное в рамках реализации проекта "Ауыл – Ел бесігі";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проектно-сметной документации по проекту "Капитальный ремонт здания Районный Дворец культуры Житикаринского района";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возмещение расходов по найму (аренде) жилья для переселения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единовременных выплат ко Дню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18) исключен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чемпионатов по всем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сельского дома культуры, Костанайская область, Житикаринский район, село Пригородное (без наружных инженерных сетей);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сетей водоснабжения села Пригородное (в районе станции Житикара)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реконструкцию здания бывшей районной больницы (без ремонта фасадов) по адресу: Костанайская область, Житикаринский район, город Житикара, улица Ленина, 108/1;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газопотребляющей энергетической установки для покрытия собственных нужд Центральной городской котельной в городе Житикара,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экспертизы качества работ и материалов по среднему ремонту автомобильной дороги районного значения КР-JT-7 "Подъезд к селу Забеловка" 0-10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ведомственной экспертизы технической документации на средний ремонт участка автомобильной дороги районного значения КР-JT-1 "Подъезд к селу Дзержинское" 0-14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ведомственной экспертизы технической документации на средний ремонт участка автомобильной дороги районного значения КР-JT-6 "Подъезд к селу Глебовка" 0-5 км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средний ремонт участка автомобильной дороги по улице Новая, в границах от улицы Шокана Уалиханова до улицы Бәйтерек;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28) исключен решением маслихата Житикаринского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29) исключен решением маслихата Житикаринского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30) исключен решением маслихата Житикаринского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31) исключен решением маслихата Житикаринского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32) исключен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средний ремонт улиц Правонабережная, Степная, Октябрьская и Победы села Забеловка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текущий ремонт уличного освещения улиц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текущий ремонт уличного освещения улиц села Степное;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монтаж уличного освещения улиц села Милютинка;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монтаж уличного освещения улиц села Чайковское;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текущий ремонт уличного освещения улиц села Тохтарово;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монтаж уличного освещения улиц села Приречное;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текущий ремонт уличного освещения улиц села Пригородное;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санаторно-курортное лечение для детей с инвалидностью с ментальными нарушениями;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строительство подводящего газопровода к микрорайонам Кенсай и 9 города Житикара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строительство медицинского пункта в селе Милютинка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реконструкция канализационного коллектора Д600 от колодца гасителя до канализационных очистных сооружений (КОС) города Житикара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увеличение количества гигиенических средств (подгузников) для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выплату единовременной материальной помощи осужденным после освобождения, попавшим в трудную жизненную ситуацию;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единовременных выплат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реконструкцию канализационных очистных сооружений в городе Житикара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разработку новых ключей пересчета координат по предоставлению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строительство антенно-мачтового сооружения в районе села Жалтырколь Житикаринского района Костанайской области;</w:t>
      </w:r>
    </w:p>
    <w:bookmarkStart w:name="z2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средний ремонт участка автомобильной дороги районного значения КР-JT-1 "Подъезд к селу Дзержинское" 0-14 километр;</w:t>
      </w:r>
    </w:p>
    <w:bookmarkEnd w:id="78"/>
    <w:bookmarkStart w:name="z2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средний ремонт водопропускной трубы отв. 2 х 1,0 м на км 5+100 автомобильной дороги районного значения KP-JT-4 "Подъезд к с. Шевченковка" Житикаринского района;</w:t>
      </w:r>
    </w:p>
    <w:bookmarkEnd w:id="79"/>
    <w:bookmarkStart w:name="z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средний ремонт водопропускной трубы отв. 2 x 1,0 м на км 9 автомобильной дороги районного значения KP-JT-1 "Подъезд к с. Дзержинское" Житикаринского района;</w:t>
      </w:r>
    </w:p>
    <w:bookmarkEnd w:id="80"/>
    <w:bookmarkStart w:name="z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средний ремонт водопропускной трубы отв. 2 x 1,0 м на км 11 автомобильной дороги районного значения KP-JT-4 "Подъезд к с. Шевченковка" Житикаринского района;</w:t>
      </w:r>
    </w:p>
    <w:bookmarkEnd w:id="81"/>
    <w:bookmarkStart w:name="z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реконструкцию канализационного коллектора Д600 по ул. Степная в границах участка ул. Уалиханова до ул. Ищанова города Житикара Житикаринского района Костанайской области;</w:t>
      </w:r>
    </w:p>
    <w:bookmarkEnd w:id="82"/>
    <w:bookmarkStart w:name="z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экспертизу качества работ и материалов Филиалом РГП на ПВХ НЦКДА по Костанайской области на средний ремонт внутри поселковых дорог в селе Забеловка.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Житикаринского района Костанайской области от 07.04.2023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15.06.2023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31.07.2023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06.10.2023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2023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