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8f3a" w14:textId="82a8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от 30 ноября 2021 года № 275 "Об утверждении Правил расчета норм образования и накопления коммунальных отходов по Житикаринскому району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22 сентября 2022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"Об утверждении Правил расчета норм образования и накопления коммунальных отходов по Житикаринскому району Костанайской области" от 30 ноября 2021 года № 275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расчета норм образования и накопления коммунальных отходов по Житикаринскому району Костанайской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образования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накопления коммунальных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объектов жилищного фонда и нежилые помещения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Театры, кинотеатры, концертные залы, ночные клубы, казино, залы игровых автоматов, интернет-кафе, компьютерные клубы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танцевальные и игровые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