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058" w14:textId="7750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96 "О районном бюджете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 декабря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2022-2024 годы" от 29 декабря 2021 года № 96 (зарегистрированное в Реестре государственной регистрации нормативных правовых актов за № 26237)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6 703 725,8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3 837 948,0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49 535,0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19 464,0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2 796 778,8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6 884 684,5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246 796,0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283 701,0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36 905,0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36 025,0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-463 779,7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463 779,7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2022 год в сумме 153 726,7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